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53"/>
          <w:tab w:val="left" w:pos="8800"/>
        </w:tabs>
        <w:ind w:left="141" w:right="-137" w:firstLine="0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ANEXOS EDITAL </w:t>
      </w:r>
      <w:r>
        <w:rPr>
          <w:b/>
          <w:i/>
          <w:sz w:val="24"/>
          <w:szCs w:val="24"/>
          <w:rtl w:val="0"/>
        </w:rPr>
        <w:t xml:space="preserve">CAMPUS </w:t>
      </w:r>
      <w:r>
        <w:rPr>
          <w:b/>
          <w:sz w:val="24"/>
          <w:szCs w:val="24"/>
          <w:rtl w:val="0"/>
        </w:rPr>
        <w:t xml:space="preserve">PORTO ALEGRE  Nº </w:t>
      </w:r>
      <w:r>
        <w:rPr>
          <w:b/>
          <w:sz w:val="24"/>
          <w:szCs w:val="24"/>
          <w:rtl w:val="0"/>
          <w:lang w:val="pt-BR"/>
        </w:rPr>
        <w:t>13</w:t>
      </w:r>
      <w:r>
        <w:rPr>
          <w:b/>
          <w:sz w:val="24"/>
          <w:szCs w:val="24"/>
          <w:rtl w:val="0"/>
        </w:rPr>
        <w:t>/202</w:t>
      </w:r>
      <w:r>
        <w:rPr>
          <w:b/>
          <w:sz w:val="24"/>
          <w:szCs w:val="24"/>
          <w:rtl w:val="0"/>
          <w:lang w:val="pt-BR"/>
        </w:rPr>
        <w:t>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ABAIXO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41" w:right="0" w:firstLine="0"/>
        <w:jc w:val="center"/>
        <w:rPr>
          <w:sz w:val="24"/>
          <w:szCs w:val="24"/>
        </w:rPr>
        <w:sectPr>
          <w:footerReference r:id="rId3" w:type="default"/>
          <w:pgSz w:w="11906" w:h="16838"/>
          <w:pgMar w:top="1700" w:right="1133" w:bottom="1133" w:left="1700" w:header="408" w:footer="1564" w:gutter="0"/>
          <w:pgNumType w:start="1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spacing w:before="52" w:line="434" w:lineRule="auto"/>
        <w:ind w:left="850" w:right="516" w:firstLine="0"/>
        <w:jc w:val="center"/>
        <w:rPr>
          <w:b/>
          <w:sz w:val="24"/>
          <w:szCs w:val="24"/>
        </w:rPr>
      </w:pPr>
      <w:bookmarkStart w:id="0" w:name="bookmark=kix.t4nsw7rn0k0p" w:colFirst="0" w:colLast="0"/>
      <w:bookmarkEnd w:id="0"/>
      <w:r>
        <w:rPr>
          <w:b/>
          <w:sz w:val="24"/>
          <w:szCs w:val="24"/>
          <w:shd w:val="clear" w:fill="F0F0F0"/>
          <w:rtl w:val="0"/>
        </w:rPr>
        <w:t>ANEXO I</w:t>
      </w:r>
      <w:r>
        <w:rPr>
          <w:b/>
          <w:sz w:val="24"/>
          <w:szCs w:val="24"/>
          <w:rtl w:val="0"/>
        </w:rPr>
        <w:t xml:space="preserve"> </w:t>
      </w:r>
    </w:p>
    <w:p>
      <w:pPr>
        <w:spacing w:before="52" w:line="434" w:lineRule="auto"/>
        <w:ind w:left="1700" w:right="516" w:firstLine="0"/>
        <w:jc w:val="center"/>
        <w:rPr>
          <w:b/>
          <w:sz w:val="24"/>
          <w:szCs w:val="24"/>
        </w:rPr>
      </w:pPr>
      <w:bookmarkStart w:id="1" w:name="bookmark=kix.9ns4f9pbw5fn" w:colFirst="0" w:colLast="0"/>
      <w:bookmarkEnd w:id="1"/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 xml:space="preserve">CAMPUS </w:t>
      </w:r>
      <w:r>
        <w:rPr>
          <w:b/>
          <w:sz w:val="24"/>
          <w:szCs w:val="24"/>
          <w:rtl w:val="0"/>
        </w:rPr>
        <w:t xml:space="preserve">PORTO ALEGRE  N° </w:t>
      </w:r>
      <w:r>
        <w:rPr>
          <w:b/>
          <w:sz w:val="24"/>
          <w:szCs w:val="24"/>
          <w:rtl w:val="0"/>
          <w:lang w:val="pt-BR"/>
        </w:rPr>
        <w:t>13</w:t>
      </w:r>
      <w:r>
        <w:rPr>
          <w:b/>
          <w:sz w:val="24"/>
          <w:szCs w:val="24"/>
          <w:rtl w:val="0"/>
        </w:rPr>
        <w:t>/202</w:t>
      </w:r>
      <w:r>
        <w:rPr>
          <w:b/>
          <w:sz w:val="24"/>
          <w:szCs w:val="24"/>
          <w:rtl w:val="0"/>
          <w:lang w:val="pt-BR"/>
        </w:rPr>
        <w:t>6</w:t>
      </w:r>
    </w:p>
    <w:p>
      <w:pPr>
        <w:spacing w:before="52" w:line="434" w:lineRule="auto"/>
        <w:ind w:left="1700" w:right="51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FORMULÁRIO DE RECURSO</w:t>
      </w:r>
    </w:p>
    <w:p>
      <w:pPr>
        <w:spacing w:before="5"/>
        <w:rPr>
          <w:b/>
          <w:sz w:val="20"/>
          <w:szCs w:val="20"/>
        </w:rPr>
      </w:pPr>
    </w:p>
    <w:p>
      <w:pPr>
        <w:tabs>
          <w:tab w:val="left" w:pos="7033"/>
        </w:tabs>
        <w:ind w:left="2644" w:firstLine="0"/>
        <w:rPr>
          <w:sz w:val="24"/>
          <w:szCs w:val="24"/>
        </w:rPr>
      </w:pPr>
      <w:r>
        <w:rPr>
          <w:sz w:val="24"/>
          <w:szCs w:val="24"/>
          <w:rtl w:val="0"/>
        </w:rPr>
        <w:t>Encaminho recurso ao Edital Nº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e peço DEFERIMENTO.</w:t>
      </w:r>
    </w:p>
    <w:p>
      <w:pPr>
        <w:rPr>
          <w:sz w:val="20"/>
          <w:szCs w:val="20"/>
        </w:rPr>
      </w:pPr>
    </w:p>
    <w:p>
      <w:pPr>
        <w:spacing w:before="10"/>
        <w:rPr>
          <w:sz w:val="15"/>
          <w:szCs w:val="15"/>
        </w:rPr>
      </w:pPr>
    </w:p>
    <w:p>
      <w:pPr>
        <w:numPr>
          <w:ilvl w:val="0"/>
          <w:numId w:val="1"/>
        </w:numPr>
        <w:tabs>
          <w:tab w:val="left" w:pos="5852"/>
        </w:tabs>
        <w:spacing w:before="52"/>
        <w:ind w:left="5852" w:hanging="360"/>
        <w:rPr>
          <w:b/>
          <w:sz w:val="24"/>
          <w:szCs w:val="24"/>
        </w:rPr>
      </w:pPr>
      <w:bookmarkStart w:id="2" w:name="bookmark=kix.x921j1eyqh42" w:colFirst="0" w:colLast="0"/>
      <w:bookmarkEnd w:id="2"/>
      <w:r>
        <w:rPr>
          <w:b/>
          <w:sz w:val="24"/>
          <w:szCs w:val="24"/>
          <w:rtl w:val="0"/>
        </w:rPr>
        <w:t>Dados gerais:</w:t>
      </w:r>
    </w:p>
    <w:p>
      <w:pPr>
        <w:spacing w:after="1"/>
        <w:rPr>
          <w:b/>
          <w:sz w:val="10"/>
          <w:szCs w:val="10"/>
        </w:rPr>
      </w:pPr>
    </w:p>
    <w:tbl>
      <w:tblPr>
        <w:tblStyle w:val="26"/>
        <w:tblW w:w="9603" w:type="dxa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6"/>
        <w:gridCol w:w="7337"/>
      </w:tblGrid>
      <w:tr>
        <w:tblPrEx>
          <w:tblLayout w:type="fixed"/>
        </w:tblPrEx>
        <w:trPr>
          <w:trHeight w:val="969" w:hRule="atLeast"/>
        </w:trPr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</w:tcPr>
          <w:p>
            <w:pPr>
              <w:spacing w:before="1"/>
              <w:rPr>
                <w:b/>
                <w:sz w:val="28"/>
                <w:szCs w:val="28"/>
              </w:rPr>
            </w:pPr>
          </w:p>
          <w:p>
            <w:pPr>
              <w:ind w:left="274" w:right="19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Nome completo:</w:t>
            </w:r>
          </w:p>
        </w:tc>
        <w:tc>
          <w:tcPr>
            <w:tcW w:w="7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Layout w:type="fixed"/>
        </w:tblPrEx>
        <w:trPr>
          <w:trHeight w:val="954" w:hRule="atLeast"/>
        </w:trPr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</w:tcPr>
          <w:p>
            <w:pPr>
              <w:spacing w:before="5"/>
              <w:rPr>
                <w:b/>
                <w:sz w:val="26"/>
                <w:szCs w:val="26"/>
              </w:rPr>
            </w:pPr>
          </w:p>
          <w:p>
            <w:pPr>
              <w:ind w:left="274" w:right="20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Título do projeto:</w:t>
            </w:r>
          </w:p>
        </w:tc>
        <w:tc>
          <w:tcPr>
            <w:tcW w:w="7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spacing w:before="10"/>
        <w:rPr>
          <w:b/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4926"/>
        </w:tabs>
        <w:ind w:left="4925" w:hanging="346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Motivo/justificativa do recurso:</w:t>
      </w:r>
      <w:r>
        <w:drawing>
          <wp:anchor distT="0" distB="0" distL="114300" distR="114300" simplePos="0" relativeHeight="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6127750" cy="2981325"/>
            <wp:effectExtent l="0" t="0" r="0" b="0"/>
            <wp:wrapTopAndBottom/>
            <wp:docPr id="2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8"/>
        <w:ind w:left="862" w:right="655" w:firstLine="0"/>
        <w:rPr>
          <w:sz w:val="24"/>
          <w:szCs w:val="24"/>
        </w:rPr>
      </w:pPr>
      <w:r>
        <w:rPr>
          <w:sz w:val="24"/>
          <w:szCs w:val="24"/>
          <w:rtl w:val="0"/>
        </w:rPr>
        <w:t>Declaro que as informações fornecidas neste recurso estão de acordo com a verdade, são de minha inteira responsabilidade e estou ciente das suas implicações legais.</w:t>
      </w:r>
    </w:p>
    <w:p>
      <w:pPr>
        <w:rPr>
          <w:sz w:val="24"/>
          <w:szCs w:val="24"/>
        </w:rPr>
      </w:pPr>
    </w:p>
    <w:p>
      <w:pPr>
        <w:spacing w:before="5"/>
        <w:rPr>
          <w:sz w:val="26"/>
          <w:szCs w:val="26"/>
        </w:rPr>
      </w:pPr>
    </w:p>
    <w:p>
      <w:pPr>
        <w:tabs>
          <w:tab w:val="left" w:pos="7383"/>
          <w:tab w:val="left" w:pos="7853"/>
          <w:tab w:val="left" w:pos="8800"/>
          <w:tab w:val="left" w:pos="10298"/>
        </w:tabs>
        <w:ind w:left="5703" w:firstLine="0"/>
        <w:rPr>
          <w:sz w:val="24"/>
          <w:szCs w:val="24"/>
        </w:rPr>
      </w:pP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u w:val="single"/>
          <w:rtl w:val="0"/>
        </w:rPr>
        <w:t>,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9" w:after="0" w:line="240" w:lineRule="auto"/>
        <w:ind w:left="169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3" w:name="bookmark=kix.7hyio2gv0yrb" w:colFirst="0" w:colLast="0"/>
      <w:bookmarkEnd w:id="3"/>
      <w:bookmarkStart w:id="4" w:name="_heading=h.osa4qe58k6pg" w:colFirst="0" w:colLast="0"/>
      <w:bookmarkEnd w:id="4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II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9" w:after="0" w:line="240" w:lineRule="auto"/>
        <w:ind w:left="169" w:right="0" w:firstLine="0"/>
        <w:jc w:val="center"/>
        <w:rPr>
          <w:b/>
          <w:sz w:val="24"/>
          <w:szCs w:val="24"/>
        </w:rPr>
      </w:pPr>
      <w:bookmarkStart w:id="5" w:name="_heading=h.9tuj5ta6pgyi" w:colFirst="0" w:colLast="0"/>
      <w:bookmarkEnd w:id="5"/>
      <w:bookmarkStart w:id="6" w:name="bookmark=kix.7xkwkttl9r99" w:colFirst="0" w:colLast="0"/>
      <w:bookmarkEnd w:id="6"/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 xml:space="preserve">CAMPUS </w:t>
      </w:r>
      <w:r>
        <w:rPr>
          <w:b/>
          <w:sz w:val="24"/>
          <w:szCs w:val="24"/>
          <w:rtl w:val="0"/>
        </w:rPr>
        <w:t xml:space="preserve">PORTO ALEGRE  N° </w:t>
      </w:r>
      <w:r>
        <w:rPr>
          <w:b/>
          <w:sz w:val="24"/>
          <w:szCs w:val="24"/>
          <w:rtl w:val="0"/>
          <w:lang w:val="pt-BR"/>
        </w:rPr>
        <w:t>13</w:t>
      </w:r>
      <w:r>
        <w:rPr>
          <w:b/>
          <w:sz w:val="24"/>
          <w:szCs w:val="24"/>
          <w:rtl w:val="0"/>
        </w:rPr>
        <w:t>/202</w:t>
      </w:r>
      <w:r>
        <w:rPr>
          <w:b/>
          <w:sz w:val="24"/>
          <w:szCs w:val="24"/>
          <w:rtl w:val="0"/>
          <w:lang w:val="pt-BR"/>
        </w:rPr>
        <w:t>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b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spacing w:before="52" w:after="0"/>
        <w:ind w:left="14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FORMULÁRIO DE INDICAÇÃO, SUBSTITUIÇÃO OU DESLIGAMENTO DO BOLSISTA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tbl>
      <w:tblPr>
        <w:tblStyle w:val="27"/>
        <w:tblW w:w="9699" w:type="dxa"/>
        <w:tblInd w:w="7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789"/>
        <w:gridCol w:w="1683"/>
        <w:gridCol w:w="1380"/>
        <w:gridCol w:w="34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44" w:type="dxa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0" w:after="0" w:line="240" w:lineRule="auto"/>
              <w:ind w:left="20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Modalidade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9" w:after="0" w:line="240" w:lineRule="auto"/>
              <w:ind w:left="20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51"/>
              </w:tabs>
              <w:spacing w:before="1" w:after="0" w:line="240" w:lineRule="auto"/>
              <w:ind w:left="350" w:right="0" w:hanging="213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Programa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49"/>
              </w:tabs>
              <w:spacing w:before="1" w:after="0" w:line="240" w:lineRule="auto"/>
              <w:ind w:left="548" w:right="0" w:hanging="217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Projeto</w:t>
            </w:r>
          </w:p>
        </w:tc>
        <w:tc>
          <w:tcPr>
            <w:tcW w:w="4783" w:type="dxa"/>
            <w:gridSpan w:val="2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4468"/>
              </w:tabs>
              <w:spacing w:before="30" w:after="0" w:line="240" w:lineRule="auto"/>
              <w:ind w:left="492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Local e data: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44" w:type="dxa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46"/>
              </w:tabs>
              <w:spacing w:before="130" w:after="0" w:line="246" w:lineRule="auto"/>
              <w:ind w:left="345" w:right="0" w:hanging="208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INDICAÇÃO</w:t>
            </w:r>
          </w:p>
        </w:tc>
        <w:tc>
          <w:tcPr>
            <w:tcW w:w="3063" w:type="dxa"/>
            <w:gridSpan w:val="2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43"/>
              </w:tabs>
              <w:spacing w:before="130" w:after="0" w:line="246" w:lineRule="auto"/>
              <w:ind w:left="1042" w:right="0" w:hanging="212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SUBSTITUIÇÃO</w:t>
            </w:r>
          </w:p>
        </w:tc>
        <w:tc>
          <w:tcPr>
            <w:tcW w:w="3403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747"/>
              </w:tabs>
              <w:spacing w:before="130" w:after="0" w:line="246" w:lineRule="auto"/>
              <w:ind w:left="746" w:right="0" w:hanging="212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DESLIGAMENTO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tbl>
      <w:tblPr>
        <w:tblStyle w:val="28"/>
        <w:tblW w:w="9680" w:type="dxa"/>
        <w:tblInd w:w="96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2"/>
        <w:gridCol w:w="576"/>
        <w:gridCol w:w="6842"/>
      </w:tblGrid>
      <w:tr>
        <w:tblPrEx>
          <w:tblLayout w:type="fixed"/>
        </w:tblPrEx>
        <w:trPr>
          <w:trHeight w:val="281" w:hRule="atLeast"/>
        </w:trPr>
        <w:tc>
          <w:tcPr>
            <w:tcW w:w="968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19" w:lineRule="auto"/>
              <w:ind w:left="2092" w:right="2076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Título do Programa ou Projeto de Ensino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968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28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25" w:lineRule="auto"/>
              <w:ind w:left="11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Coordenador do projeto</w:t>
            </w:r>
          </w:p>
        </w:tc>
        <w:tc>
          <w:tcPr>
            <w:tcW w:w="6842" w:type="dxa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" w:hRule="atLeast"/>
        </w:trPr>
        <w:tc>
          <w:tcPr>
            <w:tcW w:w="9680" w:type="dxa"/>
            <w:gridSpan w:val="3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968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D9D9D9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24" w:lineRule="auto"/>
              <w:ind w:left="2092" w:right="2081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Dados do coordenador do programa ou projeto de ensino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" w:hRule="atLeast"/>
        </w:trPr>
        <w:tc>
          <w:tcPr>
            <w:tcW w:w="22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119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Nome</w:t>
            </w:r>
          </w:p>
        </w:tc>
        <w:tc>
          <w:tcPr>
            <w:tcW w:w="7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119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CPF</w:t>
            </w:r>
          </w:p>
        </w:tc>
        <w:tc>
          <w:tcPr>
            <w:tcW w:w="7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atLeast"/>
        </w:trPr>
        <w:tc>
          <w:tcPr>
            <w:tcW w:w="226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199" w:lineRule="auto"/>
              <w:ind w:left="119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E-mail</w:t>
            </w:r>
          </w:p>
        </w:tc>
        <w:tc>
          <w:tcPr>
            <w:tcW w:w="74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Telefone (fixo e celular)</w:t>
            </w:r>
          </w:p>
        </w:tc>
        <w:tc>
          <w:tcPr>
            <w:tcW w:w="74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436"/>
              </w:tabs>
              <w:spacing w:before="0" w:after="0" w:line="210" w:lineRule="auto"/>
              <w:ind w:left="85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9"/>
          <w:szCs w:val="9"/>
          <w:u w:val="none"/>
          <w:shd w:val="clear" w:fill="auto"/>
          <w:vertAlign w:val="baseline"/>
        </w:rPr>
      </w:pPr>
    </w:p>
    <w:tbl>
      <w:tblPr>
        <w:tblStyle w:val="29"/>
        <w:tblW w:w="9670" w:type="dxa"/>
        <w:tblInd w:w="97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1"/>
        <w:gridCol w:w="706"/>
        <w:gridCol w:w="1892"/>
        <w:gridCol w:w="1109"/>
        <w:gridCol w:w="1114"/>
        <w:gridCol w:w="1743"/>
        <w:gridCol w:w="16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</w:trPr>
        <w:tc>
          <w:tcPr>
            <w:tcW w:w="9670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D9D9D9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8" w:after="0" w:line="240" w:lineRule="auto"/>
              <w:ind w:left="12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Dados do bolsista indicado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(um formulário por bolsista)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Nome completo</w:t>
            </w:r>
          </w:p>
        </w:tc>
        <w:tc>
          <w:tcPr>
            <w:tcW w:w="7553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CPF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6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E-mail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5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Telefone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421"/>
              </w:tabs>
              <w:spacing w:before="0" w:after="0" w:line="205" w:lineRule="auto"/>
              <w:ind w:left="71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6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Curso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Instituição (</w:t>
            </w:r>
            <w:r>
              <w:rPr>
                <w:rFonts w:ascii="Arial" w:hAnsi="Arial" w:eastAsia="Arial" w:cs="Arial"/>
                <w:b w:val="0"/>
                <w:i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campus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Banco (nome)</w:t>
            </w:r>
          </w:p>
        </w:tc>
        <w:tc>
          <w:tcPr>
            <w:tcW w:w="25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29" w:lineRule="auto"/>
              <w:ind w:left="75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Agência nº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1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29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Conta nº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atLeast"/>
        </w:trPr>
        <w:tc>
          <w:tcPr>
            <w:tcW w:w="9670" w:type="dxa"/>
            <w:gridSpan w:val="7"/>
            <w:tcBorders>
              <w:top w:val="single" w:color="000000" w:sz="8" w:space="0"/>
              <w:bottom w:val="single" w:color="000000" w:sz="12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" w:hRule="atLeast"/>
        </w:trPr>
        <w:tc>
          <w:tcPr>
            <w:tcW w:w="9670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220"/>
                <w:tab w:val="left" w:pos="3992"/>
                <w:tab w:val="left" w:pos="4280"/>
              </w:tabs>
              <w:spacing w:before="18" w:after="0" w:line="240" w:lineRule="auto"/>
              <w:ind w:left="26" w:right="0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Dados do bolsista - (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) substituído ou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) desligado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Nome completo</w:t>
            </w:r>
          </w:p>
        </w:tc>
        <w:tc>
          <w:tcPr>
            <w:tcW w:w="7553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CPF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E-mail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Telefone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474"/>
              </w:tabs>
              <w:spacing w:before="0" w:after="0" w:line="205" w:lineRule="auto"/>
              <w:ind w:left="71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6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Curso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0F0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01" w:lineRule="auto"/>
              <w:ind w:left="76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Instituição (Câmpus)</w:t>
            </w:r>
          </w:p>
        </w:tc>
        <w:tc>
          <w:tcPr>
            <w:tcW w:w="75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9"/>
          <w:szCs w:val="9"/>
          <w:u w:val="none"/>
          <w:shd w:val="clear" w:fill="auto"/>
          <w:vertAlign w:val="baseline"/>
        </w:rPr>
      </w:pPr>
    </w:p>
    <w:p>
      <w:pPr>
        <w:spacing w:before="95" w:after="0" w:line="218" w:lineRule="auto"/>
        <w:ind w:left="862" w:firstLine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Motivo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38"/>
          <w:tab w:val="left" w:pos="5909"/>
        </w:tabs>
        <w:spacing w:before="0" w:after="0" w:line="237" w:lineRule="auto"/>
        <w:ind w:left="1037" w:right="0" w:hanging="176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Por insuficiência de desempenho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ab/>
      </w:r>
      <w:sdt>
        <w:sdtPr>
          <w:tag w:val="goog_rdk_0"/>
          <w:id w:val="1725749585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>☐</w:t>
          </w:r>
        </w:sdtContent>
      </w:sdt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Bolsista adquiriu vínculo empregatício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38"/>
          <w:tab w:val="left" w:pos="5909"/>
        </w:tabs>
        <w:spacing w:before="0" w:after="0" w:line="230" w:lineRule="auto"/>
        <w:ind w:left="1037" w:right="0" w:hanging="176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Término de curso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ab/>
      </w:r>
      <w:sdt>
        <w:sdtPr>
          <w:tag w:val="goog_rdk_1"/>
          <w:id w:val="-946776706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>☐</w:t>
          </w:r>
        </w:sdtContent>
      </w:sdt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Por desistência do bolsista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38"/>
          <w:tab w:val="left" w:pos="5909"/>
        </w:tabs>
        <w:spacing w:before="0" w:after="0" w:line="230" w:lineRule="auto"/>
        <w:ind w:left="1037" w:right="0" w:hanging="176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Por falecimento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ab/>
      </w:r>
      <w:sdt>
        <w:sdtPr>
          <w:tag w:val="goog_rdk_2"/>
          <w:id w:val="-1152007751"/>
        </w:sdtPr>
        <w:sdtContent>
          <w:r>
            <w:rPr>
              <w:rFonts w:ascii="Arial Unicode MS" w:hAnsi="Arial Unicode MS" w:eastAsia="Arial Unicode MS" w:cs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fill="auto"/>
              <w:vertAlign w:val="baseline"/>
              <w:rtl w:val="0"/>
            </w:rPr>
            <w:t>☐</w:t>
          </w:r>
        </w:sdtContent>
      </w:sdt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Trancamento de matrícula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38"/>
        </w:tabs>
        <w:spacing w:before="0" w:after="0" w:line="248" w:lineRule="auto"/>
        <w:ind w:left="1037" w:right="0" w:hanging="176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w:sectPr>
          <w:headerReference r:id="rId4" w:type="default"/>
          <w:footerReference r:id="rId5" w:type="default"/>
          <w:pgSz w:w="11906" w:h="16838"/>
          <w:pgMar w:top="2660" w:right="320" w:bottom="1440" w:left="160" w:header="592" w:footer="1250" w:gutter="0"/>
        </w:sect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Por obtenção de bolsa em outra agência</w:t>
      </w:r>
      <w:r>
        <mc:AlternateContent>
          <mc:Choice Requires="wps">
            <w:drawing>
              <wp:anchor distT="0" distB="0" distL="0" distR="0" simplePos="0" relativeHeight="0" behindDoc="1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1518920" cy="208915"/>
                <wp:effectExtent l="0" t="0" r="0" b="0"/>
                <wp:wrapNone/>
                <wp:docPr id="237" name="Retângul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590" y="3694593"/>
                          <a:ext cx="1480820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Quattrocento Sans" w:hAnsi="Quattrocento Sans" w:eastAsia="Quattrocento Sans" w:cs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Outro motivo (justifique):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pt;margin-top:7pt;height:16.45pt;width:119.6pt;z-index:-503316480;mso-width-relative:page;mso-height-relative:page;" fillcolor="#FFFFFF" filled="t" stroked="f" coordsize="21600,21600" o:gfxdata="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h&#10;lng51wAAAAgBAAAPAAAAAAAAAAEAIAAAACIAAABkcnMvZG93bnJldi54bWxQSwECFAAUAAAACACH&#10;TuJAxwGE3ewBAAC7AwAADgAAAAAAAAABACAAAAAmAQAAZHJzL2Uyb0RvYy54bWxQSwUGAAAAAAYA&#10;BgBZAQAAhAUAAAAA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Quattrocento Sans" w:hAnsi="Quattrocento Sans" w:eastAsia="Quattrocento Sans" w:cs="Quattrocento Sans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Outro motivo (justifique):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mc:AlternateContent>
          <mc:Choice Requires="wps">
            <w:drawing>
              <wp:anchor distT="0" distB="0" distL="0" distR="0" simplePos="0" relativeHeight="0" behindDoc="1" locked="0" layoutInCell="1" allowOverlap="1">
                <wp:simplePos x="0" y="0"/>
                <wp:positionH relativeFrom="page">
                  <wp:posOffset>2231390</wp:posOffset>
                </wp:positionH>
                <wp:positionV relativeFrom="page">
                  <wp:posOffset>3800475</wp:posOffset>
                </wp:positionV>
                <wp:extent cx="1270" cy="12700"/>
                <wp:effectExtent l="0" t="0" r="0" b="0"/>
                <wp:wrapNone/>
                <wp:docPr id="238" name="Conector de Seta Reta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0740" y="3779640"/>
                          <a:ext cx="110520" cy="7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5.7pt;margin-top:299.25pt;height:1pt;width:0.1pt;mso-position-horizontal-relative:page;mso-position-vertical-relative:page;z-index:-503316480;mso-width-relative:page;mso-height-relative:page;" filled="f" stroked="t" coordsize="21600,21600" o:gfxdata="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4a&#10;1cvYAAAACwEAAA8AAAAAAAAAAQAgAAAAIgAAAGRycy9kb3ducmV2LnhtbFBLAQIUABQAAAAIAIdO&#10;4kBX0iJ5IwIAAEwEAAAOAAAAAAAAAAEAIAAAACcBAABkcnMvZTJvRG9jLnhtbFBLBQYAAAAABgAG&#10;AFkBAAC8BQAAAAA=&#10;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0" behindDoc="1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127000</wp:posOffset>
                </wp:positionV>
                <wp:extent cx="6132195" cy="220345"/>
                <wp:effectExtent l="0" t="0" r="0" b="0"/>
                <wp:wrapNone/>
                <wp:docPr id="239" name="Grupo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900" y="3669825"/>
                          <a:ext cx="6132195" cy="220345"/>
                          <a:chOff x="2279900" y="3669825"/>
                          <a:chExt cx="6132200" cy="2203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279903" y="3669828"/>
                            <a:ext cx="6132195" cy="220345"/>
                            <a:chOff x="2279900" y="3669825"/>
                            <a:chExt cx="6132200" cy="220350"/>
                          </a:xfrm>
                        </wpg:grpSpPr>
                        <wps:wsp>
                          <wps:cNvPr id="27" name="Shape 27"/>
                          <wps:cNvSpPr/>
                          <wps:spPr>
                            <a:xfrm>
                              <a:off x="2279900" y="3669825"/>
                              <a:ext cx="6132200" cy="22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" name="Grupo 2"/>
                          <wpg:cNvGrpSpPr/>
                          <wpg:grpSpPr>
                            <a:xfrm>
                              <a:off x="2279903" y="3669828"/>
                              <a:ext cx="6132195" cy="220345"/>
                              <a:chOff x="2279900" y="3669825"/>
                              <a:chExt cx="6132200" cy="220350"/>
                            </a:xfrm>
                          </wpg:grpSpPr>
                          <wps:wsp>
                            <wps:cNvPr id="29" name="Shape 29"/>
                            <wps:cNvSpPr/>
                            <wps:spPr>
                              <a:xfrm>
                                <a:off x="2279900" y="3669825"/>
                                <a:ext cx="6132200" cy="22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" name="Grupo 3"/>
                            <wpg:cNvGrpSpPr/>
                            <wpg:grpSpPr>
                              <a:xfrm>
                                <a:off x="2279903" y="3669828"/>
                                <a:ext cx="6132195" cy="220345"/>
                                <a:chOff x="2279500" y="3520425"/>
                                <a:chExt cx="6132250" cy="369375"/>
                              </a:xfrm>
                            </wpg:grpSpPr>
                            <wps:wsp>
                              <wps:cNvPr id="31" name="Shape 31"/>
                              <wps:cNvSpPr/>
                              <wps:spPr>
                                <a:xfrm>
                                  <a:off x="2279500" y="3520425"/>
                                  <a:ext cx="6132250" cy="36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4" name="Grupo 4"/>
                              <wpg:cNvGrpSpPr/>
                              <wpg:grpSpPr>
                                <a:xfrm>
                                  <a:off x="2279520" y="3520440"/>
                                  <a:ext cx="6132220" cy="369360"/>
                                  <a:chOff x="0" y="0"/>
                                  <a:chExt cx="6132220" cy="369360"/>
                                </a:xfrm>
                              </wpg:grpSpPr>
                              <wps:wsp>
                                <wps:cNvPr id="33" name="Shape 33"/>
                                <wps:cNvSpPr/>
                                <wps:spPr>
                                  <a:xfrm>
                                    <a:off x="720" y="149760"/>
                                    <a:ext cx="6131500" cy="21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Shape 34"/>
                                <wps:cNvSpPr/>
                                <wps:spPr>
                                  <a:xfrm>
                                    <a:off x="0" y="0"/>
                                    <a:ext cx="6131520" cy="219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7033" h="611" extrusionOk="0">
                                        <a:moveTo>
                                          <a:pt x="17032" y="0"/>
                                        </a:moveTo>
                                        <a:lnTo>
                                          <a:pt x="16" y="0"/>
                                        </a:lnTo>
                                        <a:lnTo>
                                          <a:pt x="16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75"/>
                                        </a:lnTo>
                                        <a:lnTo>
                                          <a:pt x="16" y="575"/>
                                        </a:lnTo>
                                        <a:lnTo>
                                          <a:pt x="16" y="575"/>
                                        </a:lnTo>
                                        <a:lnTo>
                                          <a:pt x="430" y="575"/>
                                        </a:lnTo>
                                        <a:lnTo>
                                          <a:pt x="430" y="610"/>
                                        </a:lnTo>
                                        <a:lnTo>
                                          <a:pt x="17032" y="610"/>
                                        </a:lnTo>
                                        <a:lnTo>
                                          <a:pt x="17032" y="575"/>
                                        </a:lnTo>
                                        <a:lnTo>
                                          <a:pt x="17032" y="561"/>
                                        </a:lnTo>
                                        <a:lnTo>
                                          <a:pt x="17032" y="53"/>
                                        </a:lnTo>
                                        <a:lnTo>
                                          <a:pt x="17000" y="53"/>
                                        </a:lnTo>
                                        <a:lnTo>
                                          <a:pt x="17000" y="561"/>
                                        </a:lnTo>
                                        <a:lnTo>
                                          <a:pt x="466" y="561"/>
                                        </a:lnTo>
                                        <a:lnTo>
                                          <a:pt x="466" y="53"/>
                                        </a:lnTo>
                                        <a:lnTo>
                                          <a:pt x="430" y="53"/>
                                        </a:lnTo>
                                        <a:lnTo>
                                          <a:pt x="430" y="561"/>
                                        </a:lnTo>
                                        <a:lnTo>
                                          <a:pt x="16" y="561"/>
                                        </a:lnTo>
                                        <a:lnTo>
                                          <a:pt x="16" y="21"/>
                                        </a:lnTo>
                                        <a:lnTo>
                                          <a:pt x="430" y="21"/>
                                        </a:lnTo>
                                        <a:lnTo>
                                          <a:pt x="430" y="51"/>
                                        </a:lnTo>
                                        <a:lnTo>
                                          <a:pt x="17032" y="51"/>
                                        </a:lnTo>
                                        <a:lnTo>
                                          <a:pt x="17032" y="21"/>
                                        </a:lnTo>
                                        <a:lnTo>
                                          <a:pt x="170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Shape 35"/>
                                <wps:cNvSpPr/>
                                <wps:spPr>
                                  <a:xfrm>
                                    <a:off x="167760" y="17640"/>
                                    <a:ext cx="5952600" cy="1843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D9D9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center"/>
                                      </w:pPr>
                                      <w:r>
                                        <w:rPr>
                                          <w:rFonts w:ascii="Calibri" w:hAnsi="Calibri" w:eastAsia="Calibri" w:cs="Calibri"/>
                                          <w:b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>Declaração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pt;margin-top:10pt;height:17.35pt;width:482.85pt;z-index:-503316480;mso-width-relative:page;mso-height-relative:page;" coordorigin="2279900,3669825" coordsize="6132200,220350" o:gfxdata="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ABJ+ic2QAAAAkBAAAPAAAAAAAAAAEAIAAA&#10;ACIAAABkcnMvZG93bnJldi54bWxQSwECFAAUAAAACACHTuJAAqgJv34EAABKGAAADgAAAAAAAAAB&#10;ACAAAAAoAQAAZHJzL2Uyb0RvYy54bWxQSwUGAAAAAAYABgBZAQAAGAgAAAAA&#10;">
                <o:lock v:ext="edit" aspectratio="f"/>
                <v:group id="_x0000_s1026" o:spid="_x0000_s1026" o:spt="203" style="position:absolute;left:2279903;top:3669828;height:220345;width:6132195;" coordorigin="2279900,3669825" coordsize="6132200,220350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27" o:spid="_x0000_s1026" o:spt="1" style="position:absolute;left:2279900;top:3669825;height:220350;width:6132200;v-text-anchor:middle;" filled="f" stroked="f" coordsize="21600,21600" o:gfxdata="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QjG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group id="_x0000_s1026" o:spid="_x0000_s1026" o:spt="203" style="position:absolute;left:2279903;top:3669828;height:220345;width:6132195;" coordorigin="2279900,3669825" coordsize="6132200,22035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<o:lock v:ext="edit" aspectratio="f"/>
                    <v:rect id="Shape 29" o:spid="_x0000_s1026" o:spt="1" style="position:absolute;left:2279900;top:3669825;height:220350;width:6132200;v-text-anchor:middle;" filled="f" stroked="f" coordsize="21600,21600" o:gfxdata="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O9j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rect>
                    <v:group id="_x0000_s1026" o:spid="_x0000_s1026" o:spt="203" style="position:absolute;left:2279903;top:3669828;height:220345;width:6132195;" coordorigin="2279500,3520425" coordsize="6132250,36937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Shape 31" o:spid="_x0000_s1026" o:spt="1" style="position:absolute;left:2279500;top:3520425;height:369375;width:6132250;v-text-anchor:middle;" filled="f" stroked="f" coordsize="21600,21600" o:gfxdata="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sJ1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7.1988188976378pt,7.1988188976378pt,7.1988188976378pt,7.1988188976378pt"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group id="_x0000_s1026" o:spid="_x0000_s1026" o:spt="203" style="position:absolute;left:2279520;top:3520440;height:369360;width:6132220;" coordsize="6132220,36936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Shape 33" o:spid="_x0000_s1026" o:spt="1" style="position:absolute;left:720;top:149760;height:219600;width:6131500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v:textbox>
                        </v:rect>
                        <v:shape id="Shape 34" o:spid="_x0000_s1026" o:spt="100" style="position:absolute;left:0;top:0;height:219600;width:6131520;v-text-anchor:middle;" fillcolor="#000000" filled="t" stroked="f" coordsize="17033,611" o:gfxdata="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C2/rvQAA&#10;ANsAAAAPAAAAAAAAAAEAIAAAACIAAABkcnMvZG93bnJldi54bWxQSwECFAAUAAAACACHTuJAMy8F&#10;njsAAAA5AAAAEAAAAAAAAAABACAAAAAMAQAAZHJzL3NoYXBleG1sLnhtbFBLBQYAAAAABgAGAFsB&#10;AAC2AwAAAAA=&#10;" path="m17032,0l16,0,16,2,0,2,0,575,16,575,16,575,430,575,430,610,17032,610,17032,575,17032,561,17032,53,17000,53,17000,561,466,561,466,53,430,53,430,561,16,561,16,21,430,21,430,51,17032,51,17032,21,17032,0xe">
                          <v:fill on="t" focussize="0,0"/>
                          <v:stroke on="f"/>
                          <v:imagedata o:title=""/>
                          <o:lock v:ext="edit" aspectratio="f"/>
                          <v:textbox inset="7.1988188976378pt,7.1988188976378pt,7.1988188976378pt,7.1988188976378pt"/>
                        </v:shape>
                        <v:rect id="Shape 35" o:spid="_x0000_s1026" o:spt="1" style="position:absolute;left:167760;top:17640;height:184320;width:5952600;" fillcolor="#D9D9D9" filled="t" stroked="f" coordsize="21600,21600" o:gfxdata="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1R8Ib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center"/>
                                </w:pPr>
                                <w:r>
                                  <w:rPr>
                                    <w:rFonts w:ascii="Calibri" w:hAnsi="Calibri" w:eastAsia="Calibri" w:cs="Calibri"/>
                                    <w:b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>Declaração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1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5"/>
          <w:szCs w:val="15"/>
          <w:u w:val="none"/>
          <w:shd w:val="clear" w:fill="auto"/>
          <w:vertAlign w:val="baseline"/>
        </w:rPr>
      </w:pPr>
    </w:p>
    <w:tbl>
      <w:tblPr>
        <w:tblStyle w:val="30"/>
        <w:tblW w:w="9654" w:type="dxa"/>
        <w:tblInd w:w="848" w:type="dxa"/>
        <w:tblLayout w:type="fixed"/>
        <w:tblCellMar>
          <w:top w:w="0" w:type="dxa"/>
          <w:left w:w="5" w:type="dxa"/>
          <w:bottom w:w="0" w:type="dxa"/>
          <w:right w:w="10" w:type="dxa"/>
        </w:tblCellMar>
      </w:tblPr>
      <w:tblGrid>
        <w:gridCol w:w="250"/>
        <w:gridCol w:w="3151"/>
        <w:gridCol w:w="1608"/>
        <w:gridCol w:w="1500"/>
        <w:gridCol w:w="3145"/>
      </w:tblGrid>
      <w:tr>
        <w:tblPrEx>
          <w:tblLayout w:type="fixed"/>
          <w:tblCellMar>
            <w:top w:w="0" w:type="dxa"/>
            <w:left w:w="5" w:type="dxa"/>
            <w:bottom w:w="0" w:type="dxa"/>
            <w:right w:w="10" w:type="dxa"/>
          </w:tblCellMar>
        </w:tblPrEx>
        <w:trPr>
          <w:trHeight w:val="829" w:hRule="atLeast"/>
        </w:trPr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9404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35" w:lineRule="auto"/>
              <w:ind w:left="104" w:right="94" w:firstLine="0"/>
              <w:jc w:val="both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>
        <w:tblPrEx>
          <w:tblLayout w:type="fixed"/>
          <w:tblCellMar>
            <w:top w:w="0" w:type="dxa"/>
            <w:left w:w="5" w:type="dxa"/>
            <w:bottom w:w="0" w:type="dxa"/>
            <w:right w:w="10" w:type="dxa"/>
          </w:tblCellMar>
        </w:tblPrEx>
        <w:trPr>
          <w:trHeight w:val="272" w:hRule="atLeast"/>
        </w:trPr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940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5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9404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6E6E6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2" w:after="0" w:line="240" w:lineRule="auto"/>
              <w:ind w:left="4099" w:right="4100" w:firstLine="0"/>
              <w:jc w:val="center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Assinaturas</w:t>
            </w:r>
          </w:p>
        </w:tc>
      </w:tr>
      <w:tr>
        <w:tblPrEx>
          <w:tblLayout w:type="fixed"/>
          <w:tblCellMar>
            <w:top w:w="0" w:type="dxa"/>
            <w:left w:w="5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315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483"/>
                <w:tab w:val="left" w:pos="2640"/>
              </w:tabs>
              <w:spacing w:before="0" w:after="0" w:line="242" w:lineRule="auto"/>
              <w:ind w:left="974" w:right="410" w:hanging="735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 Bolsista indicado</w:t>
            </w:r>
          </w:p>
        </w:tc>
        <w:tc>
          <w:tcPr>
            <w:tcW w:w="310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458"/>
                <w:tab w:val="left" w:pos="2615"/>
              </w:tabs>
              <w:spacing w:before="0" w:after="0" w:line="242" w:lineRule="auto"/>
              <w:ind w:left="497" w:right="392" w:hanging="279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 Bolsista substituído/desligado</w:t>
            </w:r>
          </w:p>
        </w:tc>
        <w:tc>
          <w:tcPr>
            <w:tcW w:w="314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409"/>
                <w:tab w:val="left" w:pos="2566"/>
              </w:tabs>
              <w:spacing w:before="0" w:after="0" w:line="240" w:lineRule="auto"/>
              <w:ind w:left="131" w:right="144" w:firstLine="34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 Coordenador(a) do Programa ou Projeto de Ensino</w:t>
            </w:r>
          </w:p>
        </w:tc>
      </w:tr>
      <w:tr>
        <w:tblPrEx>
          <w:tblLayout w:type="fixed"/>
          <w:tblCellMar>
            <w:top w:w="0" w:type="dxa"/>
            <w:left w:w="5" w:type="dxa"/>
            <w:bottom w:w="0" w:type="dxa"/>
            <w:right w:w="10" w:type="dxa"/>
          </w:tblCellMar>
        </w:tblPrEx>
        <w:trPr>
          <w:trHeight w:val="926" w:hRule="atLeast"/>
        </w:trPr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</w:p>
        </w:tc>
        <w:tc>
          <w:tcPr>
            <w:tcW w:w="475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391"/>
                <w:tab w:val="left" w:pos="2549"/>
                <w:tab w:val="left" w:pos="3884"/>
                <w:tab w:val="left" w:pos="4508"/>
              </w:tabs>
              <w:spacing w:before="39" w:after="0" w:line="370" w:lineRule="auto"/>
              <w:ind w:left="153" w:right="151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 Responsável legal - Bolsista indicado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127" w:lineRule="auto"/>
              <w:ind w:left="141" w:right="151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(se discente menor de idade)</w:t>
            </w:r>
          </w:p>
        </w:tc>
        <w:tc>
          <w:tcPr>
            <w:tcW w:w="464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8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259"/>
                <w:tab w:val="left" w:pos="2411"/>
                <w:tab w:val="left" w:pos="3746"/>
              </w:tabs>
              <w:spacing w:before="0" w:after="0" w:line="240" w:lineRule="auto"/>
              <w:ind w:left="15" w:right="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8" w:after="0" w:line="181" w:lineRule="auto"/>
              <w:ind w:left="0" w:right="2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</w: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182" w:lineRule="auto"/>
              <w:ind w:left="601" w:right="610" w:firstLine="0"/>
              <w:jc w:val="center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Responsável legal - Bolsista substituído/desligado (se discente menor de idade)</w:t>
            </w:r>
          </w:p>
        </w:tc>
      </w:tr>
    </w:tbl>
    <w:p>
      <w:pPr>
        <w:sectPr>
          <w:headerReference r:id="rId6" w:type="default"/>
          <w:footerReference r:id="rId7" w:type="default"/>
          <w:pgSz w:w="11906" w:h="16838"/>
          <w:pgMar w:top="2660" w:right="320" w:bottom="1440" w:left="160" w:header="592" w:footer="1250" w:gutter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2" w:after="0" w:line="240" w:lineRule="auto"/>
        <w:ind w:left="731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7" w:name="bookmark=id.3j2qqm3" w:colFirst="0" w:colLast="0"/>
      <w:bookmarkEnd w:id="7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III</w:t>
      </w:r>
    </w:p>
    <w:p>
      <w:pPr>
        <w:spacing w:line="360" w:lineRule="auto"/>
        <w:ind w:left="992" w:right="145" w:firstLine="0"/>
        <w:jc w:val="center"/>
        <w:rPr>
          <w:b/>
          <w:sz w:val="24"/>
          <w:szCs w:val="24"/>
        </w:rPr>
      </w:pPr>
      <w:bookmarkStart w:id="8" w:name="bookmark=kix.xcpxl6bnv6j0" w:colFirst="0" w:colLast="0"/>
      <w:bookmarkEnd w:id="8"/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 xml:space="preserve">CAMPUS </w:t>
      </w:r>
      <w:r>
        <w:rPr>
          <w:b/>
          <w:sz w:val="24"/>
          <w:szCs w:val="24"/>
          <w:rtl w:val="0"/>
        </w:rPr>
        <w:t xml:space="preserve">PORTO ALEGRE  N° </w:t>
      </w:r>
      <w:r>
        <w:rPr>
          <w:b/>
          <w:sz w:val="24"/>
          <w:szCs w:val="24"/>
          <w:rtl w:val="0"/>
          <w:lang w:val="pt-BR"/>
        </w:rPr>
        <w:t>13</w:t>
      </w:r>
      <w:r>
        <w:rPr>
          <w:b/>
          <w:sz w:val="24"/>
          <w:szCs w:val="24"/>
          <w:rtl w:val="0"/>
        </w:rPr>
        <w:t>/202</w:t>
      </w:r>
      <w:r>
        <w:rPr>
          <w:b/>
          <w:sz w:val="24"/>
          <w:szCs w:val="24"/>
          <w:rtl w:val="0"/>
          <w:lang w:val="pt-BR"/>
        </w:rPr>
        <w:t>6</w:t>
      </w:r>
    </w:p>
    <w:p>
      <w:pPr>
        <w:ind w:left="74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TERMO DE COMPROMISSO DO BOLSISTA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025"/>
          <w:tab w:val="left" w:pos="6889"/>
          <w:tab w:val="left" w:pos="7983"/>
          <w:tab w:val="left" w:pos="8128"/>
          <w:tab w:val="left" w:pos="8550"/>
          <w:tab w:val="left" w:pos="10703"/>
        </w:tabs>
        <w:spacing w:before="0" w:after="0" w:line="240" w:lineRule="auto"/>
        <w:ind w:left="1539" w:right="718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brasileiro, estudante no IFRS - 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campus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candidato à bolsa, no âmbito do EDITAL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) reais, referente à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horas semanais, através de depósito em conta bancária, e que minha participação nas atividades de execução do projeto não configura relação empregatícia.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4"/>
          <w:tab w:val="left" w:pos="2265"/>
          <w:tab w:val="left" w:pos="3863"/>
          <w:tab w:val="left" w:pos="6029"/>
          <w:tab w:val="left" w:pos="6946"/>
          <w:tab w:val="left" w:pos="7844"/>
          <w:tab w:val="left" w:pos="9405"/>
          <w:tab w:val="left" w:pos="10274"/>
        </w:tabs>
        <w:spacing w:before="0" w:after="0" w:line="240" w:lineRule="auto"/>
        <w:ind w:left="2265" w:right="0" w:hanging="365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Concordo,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expressamente,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em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ser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orientado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(a)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por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091"/>
        </w:tabs>
        <w:spacing w:before="0" w:after="0" w:line="240" w:lineRule="auto"/>
        <w:ind w:left="2265" w:right="1266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, durante a vigência da bolsa e que estou ciente das atividades que serão executadas.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828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Concordo que imagens pessoais poderão ser utilizadas para divulgação dos trabalhos relacionados ao programa/projeto.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3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812" w:hanging="36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Concordo também que qualquer modificação nas condições expostas acima será imediatamente comunicado à Comissão Institucional, sob pena de devolução das parcelas recebidas, com correção monetária.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559"/>
          <w:tab w:val="left" w:pos="7753"/>
        </w:tabs>
        <w:spacing w:before="1" w:after="0" w:line="240" w:lineRule="auto"/>
        <w:ind w:left="1539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Local: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Data: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 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/20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849"/>
        </w:tabs>
        <w:spacing w:before="52" w:after="0" w:line="240" w:lineRule="auto"/>
        <w:ind w:left="252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Assinatura do(a) Bolsista: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2" w:after="0" w:line="240" w:lineRule="auto"/>
        <w:ind w:left="1539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bookmarkStart w:id="9" w:name="bookmark=id.1y810tw" w:colFirst="0" w:colLast="0"/>
      <w:bookmarkEnd w:id="9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*Em caso do bolsista ser menor de dezoito (18) anos: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863"/>
        </w:tabs>
        <w:spacing w:before="149" w:after="0" w:line="240" w:lineRule="auto"/>
        <w:ind w:left="1539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 do Pai ou Responsável: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3"/>
          <w:szCs w:val="13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5080" distB="5080" distL="5080" distR="5080" simplePos="0" relativeHeight="0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119380</wp:posOffset>
                </wp:positionV>
                <wp:extent cx="1270" cy="12700"/>
                <wp:effectExtent l="0" t="0" r="0" b="0"/>
                <wp:wrapTopAndBottom/>
                <wp:docPr id="216" name="Conector de Seta Ret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3400" y="3779640"/>
                          <a:ext cx="3265200" cy="720"/>
                        </a:xfrm>
                        <a:prstGeom prst="straightConnector1">
                          <a:avLst/>
                        </a:prstGeom>
                        <a:noFill/>
                        <a:ln w="100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4pt;margin-top:9.4pt;height:1pt;width:0.1pt;mso-wrap-distance-bottom:0.4pt;mso-wrap-distance-top:0.4pt;z-index:0;mso-width-relative:page;mso-height-relative:page;" filled="f" stroked="t" coordsize="21600,21600" o:gfxdata="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5p&#10;v5DVAAAACQEAAA8AAAAAAAAAAQAgAAAAIgAAAGRycy9kb3ducmV2LnhtbFBLAQIUABQAAAAIAIdO&#10;4kByvLjOJgIAAE4EAAAOAAAAAAAAAAEAIAAAACQBAABkcnMvZTJvRG9jLnhtbFBLBQYAAAAABgAG&#10;AFkBAAC8BQAAAAA=&#10;">
                <v:fill on="f" focussize="0,0"/>
                <v:stroke weight="0.793307086614173pt" color="#000000" joinstyle="round" startarrowwidth="narrow" startarrowlength="short" endarrowwidth="narrow" endarrowlength="short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69" w:lineRule="auto"/>
        <w:ind w:left="3451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  <w:sectPr>
          <w:headerReference r:id="rId8" w:type="default"/>
          <w:footerReference r:id="rId9" w:type="default"/>
          <w:pgSz w:w="11906" w:h="16838"/>
          <w:pgMar w:top="2220" w:right="320" w:bottom="1500" w:left="160" w:header="166" w:footer="1302" w:gutter="0"/>
        </w:sect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 do(a) Coordenador(a) do Projeto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2" w:after="0" w:line="240" w:lineRule="auto"/>
        <w:ind w:left="717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0" w:name="bookmark=id.4i7ojhp" w:colFirst="0" w:colLast="0"/>
      <w:bookmarkEnd w:id="10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IV</w:t>
      </w:r>
    </w:p>
    <w:p>
      <w:pPr>
        <w:spacing w:line="360" w:lineRule="auto"/>
        <w:ind w:left="708" w:right="145" w:firstLine="0"/>
        <w:jc w:val="center"/>
        <w:rPr>
          <w:b/>
          <w:sz w:val="24"/>
          <w:szCs w:val="24"/>
        </w:rPr>
      </w:pPr>
      <w:bookmarkStart w:id="11" w:name="bookmark=kix.yji067w06s33" w:colFirst="0" w:colLast="0"/>
      <w:bookmarkEnd w:id="11"/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 xml:space="preserve">CAMPUS </w:t>
      </w:r>
      <w:r>
        <w:rPr>
          <w:b/>
          <w:sz w:val="24"/>
          <w:szCs w:val="24"/>
          <w:rtl w:val="0"/>
        </w:rPr>
        <w:t xml:space="preserve">PORTO ALEGRE  N° </w:t>
      </w:r>
      <w:r>
        <w:rPr>
          <w:b/>
          <w:sz w:val="24"/>
          <w:szCs w:val="24"/>
          <w:rtl w:val="0"/>
          <w:lang w:val="pt-BR"/>
        </w:rPr>
        <w:t>13</w:t>
      </w:r>
      <w:r>
        <w:rPr>
          <w:b/>
          <w:sz w:val="24"/>
          <w:szCs w:val="24"/>
          <w:rtl w:val="0"/>
        </w:rPr>
        <w:t>/202</w:t>
      </w:r>
      <w:r>
        <w:rPr>
          <w:b/>
          <w:sz w:val="24"/>
          <w:szCs w:val="24"/>
          <w:rtl w:val="0"/>
          <w:lang w:val="pt-BR"/>
        </w:rPr>
        <w:t>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ind w:left="72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RELATÓRIO FINAL DO BOLSISTA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195"/>
          <w:tab w:val="left" w:pos="7101"/>
        </w:tabs>
        <w:spacing w:before="0" w:after="0" w:line="240" w:lineRule="auto"/>
        <w:ind w:left="819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Edital IFRS nº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202020"/>
          <w:sz w:val="24"/>
          <w:szCs w:val="24"/>
          <w:u w:val="none"/>
          <w:shd w:val="clear" w:fill="auto"/>
          <w:vertAlign w:val="baseline"/>
          <w:rtl w:val="0"/>
        </w:rPr>
        <w:t>/202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20202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202020"/>
          <w:sz w:val="24"/>
          <w:szCs w:val="24"/>
          <w:u w:val="none"/>
          <w:shd w:val="clear" w:fill="auto"/>
          <w:vertAlign w:val="baseline"/>
          <w:rtl w:val="0"/>
        </w:rPr>
        <w:t xml:space="preserve">–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Fomento a Projetos de Ensino 202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1"/>
          <w:szCs w:val="21"/>
          <w:u w:val="none"/>
          <w:shd w:val="clear" w:fill="auto"/>
          <w:vertAlign w:val="baseline"/>
        </w:rPr>
      </w:pPr>
    </w:p>
    <w:p>
      <w:pPr>
        <w:spacing w:before="52" w:after="0"/>
        <w:ind w:left="73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RELATÓRIO FINA</w:t>
      </w:r>
      <w:bookmarkStart w:id="34" w:name="_GoBack"/>
      <w:bookmarkEnd w:id="34"/>
      <w:r>
        <w:rPr>
          <w:b/>
          <w:sz w:val="24"/>
          <w:szCs w:val="24"/>
          <w:rtl w:val="0"/>
        </w:rPr>
        <w:t>L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9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bookmarkStart w:id="12" w:name="bookmark=id.2xcytpi" w:colFirst="0" w:colLast="0"/>
      <w:bookmarkEnd w:id="12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Título do Projeto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Nome do bolsista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19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bookmarkStart w:id="13" w:name="bookmark=id.1ci93xb" w:colFirst="0" w:colLast="0"/>
      <w:bookmarkEnd w:id="13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Nome do(a) Coordenador(a) do Projeto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tabs>
          <w:tab w:val="left" w:pos="6994"/>
          <w:tab w:val="left" w:pos="7493"/>
          <w:tab w:val="left" w:pos="8027"/>
          <w:tab w:val="left" w:pos="8478"/>
          <w:tab w:val="left" w:pos="9387"/>
        </w:tabs>
        <w:ind w:left="2874" w:firstLine="0"/>
        <w:rPr>
          <w:sz w:val="24"/>
          <w:szCs w:val="24"/>
        </w:rPr>
        <w:sectPr>
          <w:headerReference r:id="rId10" w:type="default"/>
          <w:footerReference r:id="rId11" w:type="default"/>
          <w:pgSz w:w="11906" w:h="16838"/>
          <w:pgMar w:top="2220" w:right="320" w:bottom="1500" w:left="160" w:header="166" w:footer="1302" w:gutter="0"/>
        </w:sectPr>
      </w:pPr>
      <w:r>
        <w:rPr>
          <w:b/>
          <w:sz w:val="24"/>
          <w:szCs w:val="24"/>
          <w:rtl w:val="0"/>
        </w:rPr>
        <w:t>Período abrangido por este relatório:</w:t>
      </w:r>
      <w:r>
        <w:rPr>
          <w:b/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2" w:after="0" w:line="240" w:lineRule="auto"/>
        <w:ind w:left="72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4" w:name="bookmark=id.3whwml4" w:colFirst="0" w:colLast="0"/>
      <w:bookmarkEnd w:id="14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Título do Projeto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33"/>
          <w:szCs w:val="33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Objetivos alcançados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5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1539" w:right="655" w:firstLine="701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Descreva se os objetivos propostos para as atividades foram alcançados parcialmente ou totalmente. Em caso de não atendimento total dos objetivos propostos, justifique.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201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5" w:name="bookmark=id.2bn6wsx" w:colFirst="0" w:colLast="0"/>
      <w:bookmarkEnd w:id="15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Resumo das atividades realizadas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Descreva com detalhes as atividades realizadas e as experiências obtidas.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201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6" w:name="bookmark=id.qsh70q" w:colFirst="0" w:colLast="0"/>
      <w:bookmarkEnd w:id="16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Resultados obtidos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5" w:after="0" w:line="331" w:lineRule="auto"/>
        <w:ind w:left="2245" w:right="2609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 Descreva os resultados obtidos com a realização das atividades.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31"/>
          <w:szCs w:val="3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1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7" w:name="bookmark=id.3as4poj" w:colFirst="0" w:colLast="0"/>
      <w:bookmarkEnd w:id="17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Dificuldades encontradas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Relate as dificuldades encontradas na execução das atividades e as medidas tomadas.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196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8" w:name="bookmark=id.1pxezwc" w:colFirst="0" w:colLast="0"/>
      <w:bookmarkEnd w:id="18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Conclusão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1" w:after="0" w:line="331" w:lineRule="auto"/>
        <w:ind w:left="2245" w:right="3494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 Descreva o que você aprendeu.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31"/>
          <w:szCs w:val="31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9" w:name="bookmark=id.49x2ik5" w:colFirst="0" w:colLast="0"/>
      <w:bookmarkEnd w:id="19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Perspectivas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31" w:lineRule="auto"/>
        <w:ind w:left="2265" w:right="2609" w:hanging="24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 Apresente as possibilidades de continuação das atividades.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0" w:name="bookmark=id.2p2csry" w:colFirst="0" w:colLast="0"/>
      <w:bookmarkEnd w:id="20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Sugestões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opcional)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headerReference r:id="rId12" w:type="default"/>
          <w:footerReference r:id="rId13" w:type="default"/>
          <w:pgSz w:w="11906" w:h="16838"/>
          <w:pgMar w:top="2220" w:right="320" w:bottom="1500" w:left="160" w:header="166" w:footer="1302" w:gutter="0"/>
        </w:sect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Registre suas sugestões para o aprimoramento das atividades.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208" w:after="0" w:line="240" w:lineRule="auto"/>
        <w:ind w:left="2265" w:right="0" w:hanging="365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1" w:name="bookmark=id.147n2zr" w:colFirst="0" w:colLast="0"/>
      <w:bookmarkEnd w:id="21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Publicações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obrigatório para relatório final)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1539" w:right="823" w:firstLine="701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Liste as publicações (resumos, artigos, capítulos de livros, entre outros produtos) decorrentes da participação no projeto de ensino e inclua os comprovantes das respectivas publicações.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201" w:after="0" w:line="240" w:lineRule="auto"/>
        <w:ind w:left="2265" w:right="0" w:hanging="365"/>
        <w:jc w:val="both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2" w:name="bookmark=id.3o7alnk" w:colFirst="0" w:colLast="0"/>
      <w:bookmarkEnd w:id="22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Outras atividades acadêmicas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36" w:lineRule="auto"/>
        <w:ind w:left="2245" w:right="1264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 de preenchimento se houve participação nas ações abaixo especificadas) Informe sua participação em eventos, cursos ou outras ações de ensino.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3" w:name="bookmark=id.23ckvvd" w:colFirst="0" w:colLast="0"/>
      <w:bookmarkEnd w:id="23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Parecer do coordenador do projeto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93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(Campos de preenchimento destinado ao coordenador do projeto de ensino).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tabs>
          <w:tab w:val="left" w:pos="8891"/>
          <w:tab w:val="left" w:pos="9362"/>
          <w:tab w:val="left" w:pos="9813"/>
          <w:tab w:val="left" w:pos="10722"/>
        </w:tabs>
        <w:spacing w:before="213" w:after="0"/>
        <w:ind w:left="6020" w:firstLine="0"/>
        <w:rPr>
          <w:sz w:val="24"/>
          <w:szCs w:val="24"/>
        </w:rPr>
      </w:pPr>
      <w:r>
        <w:rPr>
          <w:i/>
          <w:sz w:val="24"/>
          <w:szCs w:val="24"/>
          <w:rtl w:val="0"/>
        </w:rPr>
        <w:t>Campus</w:t>
      </w:r>
      <w:r>
        <w:rPr>
          <w:i/>
          <w:sz w:val="24"/>
          <w:szCs w:val="24"/>
          <w:u w:val="single"/>
          <w:rtl w:val="0"/>
        </w:rPr>
        <w:tab/>
      </w:r>
      <w:r>
        <w:rPr>
          <w:sz w:val="24"/>
          <w:szCs w:val="24"/>
          <w:u w:val="single"/>
          <w:rtl w:val="0"/>
        </w:rPr>
        <w:t>,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u w:val="single"/>
          <w:rtl w:val="0"/>
        </w:rPr>
        <w:tab/>
      </w:r>
      <w:r>
        <w:rPr>
          <w:sz w:val="24"/>
          <w:szCs w:val="24"/>
          <w:rtl w:val="0"/>
        </w:rPr>
        <w:t>/</w:t>
      </w:r>
      <w:r>
        <w:rPr>
          <w:sz w:val="24"/>
          <w:szCs w:val="24"/>
          <w:u w:val="single"/>
          <w:rtl w:val="0"/>
        </w:rPr>
        <w:t xml:space="preserve"> </w:t>
      </w:r>
      <w:r>
        <w:rPr>
          <w:sz w:val="24"/>
          <w:szCs w:val="24"/>
          <w:u w:val="single"/>
          <w:rtl w:val="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121" w:after="0" w:line="240" w:lineRule="auto"/>
        <w:ind w:left="2265" w:right="0" w:hanging="365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4" w:name="bookmark=id.ihv636" w:colFirst="0" w:colLast="0"/>
      <w:bookmarkEnd w:id="24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Assinaturas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7"/>
          <w:szCs w:val="27"/>
          <w:u w:val="none"/>
          <w:shd w:val="clear" w:fill="auto"/>
          <w:vertAlign w:val="baseline"/>
        </w:rPr>
      </w:pPr>
    </w:p>
    <w:tbl>
      <w:tblPr>
        <w:tblStyle w:val="31"/>
        <w:tblW w:w="9647" w:type="dxa"/>
        <w:tblInd w:w="12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287"/>
        <w:gridCol w:w="48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533" w:type="dxa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7" w:after="0" w:line="269" w:lineRule="auto"/>
              <w:ind w:left="1867" w:right="1875" w:firstLine="0"/>
              <w:jc w:val="center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Bolsista</w:t>
            </w:r>
          </w:p>
        </w:tc>
        <w:tc>
          <w:tcPr>
            <w:tcW w:w="287" w:type="dxa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tcW w:w="4827" w:type="dxa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7" w:after="0" w:line="269" w:lineRule="auto"/>
              <w:ind w:left="59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Coordenador(a) do projeto de ensino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4"/>
          <w:szCs w:val="14"/>
          <w:u w:val="none"/>
          <w:shd w:val="clear" w:fill="auto"/>
          <w:vertAlign w:val="baseline"/>
        </w:rPr>
      </w:pPr>
    </w:p>
    <w:p>
      <w:pPr>
        <w:spacing w:before="51" w:after="0"/>
        <w:ind w:left="1539" w:firstLine="0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Para uso do Setor de Ensino do </w:t>
      </w:r>
      <w:r>
        <w:rPr>
          <w:b/>
          <w:i/>
          <w:sz w:val="24"/>
          <w:szCs w:val="24"/>
          <w:rtl w:val="0"/>
        </w:rPr>
        <w:t>Campus</w:t>
      </w:r>
      <w:r>
        <w:rPr>
          <w:b/>
          <w:sz w:val="24"/>
          <w:szCs w:val="24"/>
          <w:rtl w:val="0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282"/>
          <w:tab w:val="left" w:pos="3734"/>
          <w:tab w:val="left" w:pos="4523"/>
        </w:tabs>
        <w:spacing w:before="202" w:after="0" w:line="240" w:lineRule="auto"/>
        <w:ind w:left="153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Recebido em: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540"/>
          <w:tab w:val="left" w:pos="8772"/>
        </w:tabs>
        <w:spacing w:before="52" w:after="0" w:line="240" w:lineRule="auto"/>
        <w:ind w:left="214" w:right="0" w:firstLine="0"/>
        <w:jc w:val="center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headerReference r:id="rId14" w:type="default"/>
          <w:footerReference r:id="rId15" w:type="default"/>
          <w:pgSz w:w="11906" w:h="16838"/>
          <w:pgMar w:top="2220" w:right="320" w:bottom="1500" w:left="160" w:header="166" w:footer="1302" w:gutter="0"/>
        </w:sect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Nome: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Assinatura: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2" w:after="0" w:line="240" w:lineRule="auto"/>
        <w:ind w:left="733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5" w:name="bookmark=id.32hioqz" w:colFirst="0" w:colLast="0"/>
      <w:bookmarkEnd w:id="25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V</w:t>
      </w:r>
    </w:p>
    <w:p>
      <w:pPr>
        <w:spacing w:line="360" w:lineRule="auto"/>
        <w:ind w:left="708" w:right="145" w:firstLine="0"/>
        <w:jc w:val="center"/>
        <w:rPr>
          <w:b/>
          <w:sz w:val="24"/>
          <w:szCs w:val="24"/>
        </w:rPr>
      </w:pPr>
      <w:bookmarkStart w:id="26" w:name="bookmark=kix.4yigk0z79oaz" w:colFirst="0" w:colLast="0"/>
      <w:bookmarkEnd w:id="26"/>
      <w:r>
        <w:rPr>
          <w:b/>
          <w:sz w:val="24"/>
          <w:szCs w:val="24"/>
          <w:rtl w:val="0"/>
        </w:rPr>
        <w:t xml:space="preserve">EDITAL </w:t>
      </w:r>
      <w:r>
        <w:rPr>
          <w:b/>
          <w:i/>
          <w:sz w:val="24"/>
          <w:szCs w:val="24"/>
          <w:rtl w:val="0"/>
        </w:rPr>
        <w:t xml:space="preserve">CAMPUS </w:t>
      </w:r>
      <w:r>
        <w:rPr>
          <w:b/>
          <w:sz w:val="24"/>
          <w:szCs w:val="24"/>
          <w:rtl w:val="0"/>
        </w:rPr>
        <w:t xml:space="preserve">PORTO ALEGRE  N° </w:t>
      </w:r>
      <w:r>
        <w:rPr>
          <w:b/>
          <w:sz w:val="24"/>
          <w:szCs w:val="24"/>
          <w:rtl w:val="0"/>
          <w:lang w:val="pt-BR"/>
        </w:rPr>
        <w:t>13</w:t>
      </w:r>
      <w:r>
        <w:rPr>
          <w:b/>
          <w:sz w:val="24"/>
          <w:szCs w:val="24"/>
          <w:rtl w:val="0"/>
        </w:rPr>
        <w:t>/202</w:t>
      </w:r>
      <w:r>
        <w:rPr>
          <w:b/>
          <w:sz w:val="24"/>
          <w:szCs w:val="24"/>
          <w:rtl w:val="0"/>
          <w:lang w:val="pt-BR"/>
        </w:rPr>
        <w:t>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spacing w:before="1" w:after="0"/>
        <w:ind w:left="72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RELATÓRIO DE ATIVIDADES DE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195"/>
          <w:tab w:val="left" w:pos="7101"/>
        </w:tabs>
        <w:spacing w:before="0" w:after="0" w:line="240" w:lineRule="auto"/>
        <w:ind w:left="819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27" w:name="bookmark=id.1hmsyys" w:colFirst="0" w:colLast="0"/>
      <w:bookmarkEnd w:id="27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Edital IFRS nº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/202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– Fomento a Projetos de Ensino 202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72" w:after="0" w:line="240" w:lineRule="auto"/>
        <w:ind w:left="2265" w:right="0" w:hanging="365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Identificação: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Título: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Coordenador: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Instituição: IFRS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31" w:lineRule="auto"/>
        <w:ind w:left="2245" w:right="4075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Unidade Geral: IFRS – </w:t>
      </w:r>
      <w:r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Campus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Porto Alegre – Ensino Unidade de Origem: Ensino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331" w:lineRule="auto"/>
        <w:ind w:left="2245" w:right="7572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Período da Ação Início Previsto: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Término Previsto: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5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Número de pessoas atendidas: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tabs>
          <w:tab w:val="left" w:pos="2264"/>
        </w:tabs>
        <w:spacing w:before="202" w:after="0"/>
        <w:ind w:left="1606" w:firstLine="0"/>
        <w:rPr>
          <w:b/>
          <w:sz w:val="24"/>
          <w:szCs w:val="24"/>
        </w:rPr>
      </w:pPr>
      <w:r>
        <w:rPr>
          <w:rFonts w:ascii="Arial" w:hAnsi="Arial" w:eastAsia="Arial" w:cs="Arial"/>
          <w:rtl w:val="0"/>
        </w:rPr>
        <w:t>1.1</w:t>
      </w:r>
      <w:r>
        <w:rPr>
          <w:rFonts w:ascii="Arial" w:hAnsi="Arial" w:eastAsia="Arial" w:cs="Arial"/>
          <w:rtl w:val="0"/>
        </w:rPr>
        <w:tab/>
      </w:r>
      <w:r>
        <w:rPr>
          <w:b/>
          <w:sz w:val="24"/>
          <w:szCs w:val="24"/>
          <w:rtl w:val="0"/>
        </w:rPr>
        <w:t>Resumo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Resumo da proposta: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9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Palavras-chave: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202" w:after="0" w:line="240" w:lineRule="auto"/>
        <w:ind w:left="2265" w:right="0" w:hanging="365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28" w:name="bookmark=id.41mghml" w:colFirst="0" w:colLast="0"/>
      <w:bookmarkEnd w:id="28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Objetivos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5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Objetivos Propostos: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Objetivos Alcançados: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655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Na sua opinião, numa escala de 0 a 100, em que medida as atividades alcançaram seus objetivos: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 ) 0 (  ) 10 ( ) 20 (  ) 30 ( ) 40 (  ) 50 (  ) 60 ( ) 70 (  ) 80 ( ) 90 ( ) 100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45" w:right="655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headerReference r:id="rId16" w:type="default"/>
          <w:footerReference r:id="rId17" w:type="default"/>
          <w:pgSz w:w="11906" w:h="16838"/>
          <w:pgMar w:top="2220" w:right="320" w:bottom="1500" w:left="160" w:header="166" w:footer="1302" w:gutter="0"/>
        </w:sect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Se a ação não alcançou ou só alcançou parcialmente seus objetivos, identifique a(s) razão(ões):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7"/>
          <w:szCs w:val="17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71" w:after="0" w:line="240" w:lineRule="auto"/>
        <w:ind w:left="2265" w:right="0" w:hanging="365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29" w:name="bookmark=id.2grqrue" w:colFirst="0" w:colLast="0"/>
      <w:bookmarkEnd w:id="29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Resultados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432" w:lineRule="auto"/>
        <w:ind w:left="2245" w:right="1839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Houve melhoria nos processos de ensino e de aprendizagem na instituição? ( ) Sim ( ) Não ( ) Não se aplica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434" w:lineRule="auto"/>
        <w:ind w:left="2245" w:right="2211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Houve integração acadêmica: articulação com a pesquisa e a extensão? ( ) Sim ( ) Não ( ) Não se aplica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45" w:right="803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Houve integração entre as áreas do conhecimento: aspectos da interdisciplinaridade e multidisciplinaridade?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 ) Sim ( ) Não ( ) Não se aplica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" w:after="0" w:line="240" w:lineRule="auto"/>
        <w:ind w:left="2245" w:right="655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Os resultados obtidos foram efetivos e eficientes com relação à produção de conhecimento e quanto a sua aplicabilidade?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0" w:after="0" w:line="240" w:lineRule="auto"/>
        <w:ind w:left="2265" w:right="0" w:hanging="365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30" w:name="bookmark=id.vx1227" w:colFirst="0" w:colLast="0"/>
      <w:bookmarkEnd w:id="30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Produtos Gerados: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" w:after="0" w:line="432" w:lineRule="auto"/>
        <w:ind w:left="2245" w:right="2299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Gerou publicações e/ou outros produtos acadêmicos? ( )Sim ( )Não. Em caso afirmativo, quais foram as publicações?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65"/>
        </w:tabs>
        <w:spacing w:before="11" w:after="0" w:line="240" w:lineRule="auto"/>
        <w:ind w:left="2265" w:right="0" w:hanging="365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31" w:name="bookmark=id.3fwokq0" w:colFirst="0" w:colLast="0"/>
      <w:bookmarkEnd w:id="31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Mudanças e Dificuldades: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3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6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Mudanças Ocorridas: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45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Dificuldades Ocorridas: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581"/>
          <w:tab w:val="left" w:pos="2582"/>
        </w:tabs>
        <w:spacing w:before="0" w:after="0" w:line="240" w:lineRule="auto"/>
        <w:ind w:left="2581" w:right="0" w:hanging="721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32" w:name="bookmark=id.1v1yuxt" w:colFirst="0" w:colLast="0"/>
      <w:bookmarkEnd w:id="32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Conclusões e Perspectivas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591"/>
          <w:tab w:val="left" w:pos="2592"/>
        </w:tabs>
        <w:spacing w:before="0" w:after="0" w:line="240" w:lineRule="auto"/>
        <w:ind w:left="2591" w:right="0" w:hanging="731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Bibliografia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591"/>
          <w:tab w:val="left" w:pos="2592"/>
        </w:tabs>
        <w:spacing w:before="0" w:after="0" w:line="240" w:lineRule="auto"/>
        <w:ind w:left="2591" w:right="0" w:hanging="731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33" w:name="bookmark=id.4f1mdlm" w:colFirst="0" w:colLast="0"/>
      <w:bookmarkEnd w:id="33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Observações/Sugestões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701"/>
          <w:tab w:val="left" w:pos="2702"/>
        </w:tabs>
        <w:spacing w:before="1" w:after="0" w:line="240" w:lineRule="auto"/>
        <w:ind w:left="2701" w:right="0" w:hanging="788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Equipe de execução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7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336"/>
        </w:tabs>
        <w:spacing w:before="0" w:after="0" w:line="240" w:lineRule="auto"/>
        <w:ind w:left="3335" w:right="0" w:hanging="356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Houve mudança na equipe de execução? ( ) Sim ( ) Não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399"/>
        </w:tabs>
        <w:spacing w:before="0" w:after="0" w:line="240" w:lineRule="auto"/>
        <w:ind w:left="1539" w:right="1186" w:firstLine="1439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headerReference r:id="rId18" w:type="default"/>
          <w:footerReference r:id="rId19" w:type="default"/>
          <w:pgSz w:w="11906" w:h="16838"/>
          <w:pgMar w:top="2220" w:right="320" w:bottom="1500" w:left="160" w:header="166" w:footer="1302" w:gutter="0"/>
        </w:sect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Em caso afirmativo, descreva qual(is) integrante(s) foi(ram) incluído(s) e/ou excluído(s)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646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drawing>
          <wp:inline distT="0" distB="0" distL="0" distR="0">
            <wp:extent cx="628015" cy="640080"/>
            <wp:effectExtent l="0" t="0" r="0" b="0"/>
            <wp:docPr id="24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4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4" w:after="0" w:line="232" w:lineRule="auto"/>
        <w:ind w:left="3890" w:right="4074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  <w:rtl w:val="0"/>
        </w:rPr>
        <w:t>Ministério da Educação</w:t>
      </w:r>
    </w:p>
    <w:p>
      <w:pPr>
        <w:spacing w:line="232" w:lineRule="auto"/>
        <w:ind w:left="3890" w:right="4087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  <w:rtl w:val="0"/>
        </w:rPr>
        <w:t>Secretaria de Educação Profissional e Tecnológica</w:t>
      </w:r>
    </w:p>
    <w:p>
      <w:pPr>
        <w:spacing w:before="40" w:after="0"/>
        <w:ind w:left="3890" w:right="4102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  <w:rtl w:val="0"/>
        </w:rPr>
        <w:t>Instituto Federal de Educação, Ciência e Tecnologia do Rio Grande do Sul</w:t>
      </w:r>
    </w:p>
    <w:p>
      <w:pPr>
        <w:spacing w:before="34" w:after="0"/>
        <w:ind w:left="3890" w:right="4083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i/>
          <w:sz w:val="20"/>
          <w:szCs w:val="20"/>
          <w:rtl w:val="0"/>
        </w:rPr>
        <w:t xml:space="preserve">Campus </w:t>
      </w:r>
      <w:r>
        <w:rPr>
          <w:rFonts w:ascii="Cambria" w:hAnsi="Cambria" w:eastAsia="Cambria" w:cs="Cambria"/>
          <w:sz w:val="20"/>
          <w:szCs w:val="20"/>
          <w:rtl w:val="0"/>
        </w:rPr>
        <w:t>Porto Alegre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13"/>
          <w:szCs w:val="13"/>
          <w:u w:val="none"/>
          <w:shd w:val="clear" w:fill="auto"/>
          <w:vertAlign w:val="baseline"/>
        </w:rPr>
      </w:pPr>
    </w:p>
    <w:tbl>
      <w:tblPr>
        <w:tblStyle w:val="32"/>
        <w:tblW w:w="13914" w:type="dxa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2"/>
        <w:gridCol w:w="3294"/>
        <w:gridCol w:w="3544"/>
        <w:gridCol w:w="1843"/>
        <w:gridCol w:w="1556"/>
        <w:gridCol w:w="1283"/>
        <w:gridCol w:w="114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6" w:hRule="atLeast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0" w:lineRule="auto"/>
              <w:ind w:left="105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Nome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0" w:lineRule="auto"/>
              <w:ind w:left="111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Regime de Trabalho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0" w:lineRule="auto"/>
              <w:ind w:left="105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Instituição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214"/>
              </w:tabs>
              <w:spacing w:before="102" w:after="0" w:line="242" w:lineRule="auto"/>
              <w:ind w:left="105" w:right="68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Período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ab/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de atuação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2" w:lineRule="auto"/>
              <w:ind w:left="104" w:right="413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Carga horária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0" w:lineRule="auto"/>
              <w:ind w:left="104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Função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12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0" w:lineRule="auto"/>
              <w:ind w:left="11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Incluídos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</w:trPr>
        <w:tc>
          <w:tcPr>
            <w:tcW w:w="12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02" w:after="0" w:line="240" w:lineRule="auto"/>
              <w:ind w:left="11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Excluídos</w:t>
            </w: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sectPr>
          <w:headerReference r:id="rId20" w:type="default"/>
          <w:footerReference r:id="rId21" w:type="default"/>
          <w:pgSz w:w="16838" w:h="11906" w:orient="landscape"/>
          <w:pgMar w:top="180" w:right="1520" w:bottom="1500" w:left="1160" w:header="0" w:footer="1303" w:gutter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041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drawing>
          <wp:inline distT="0" distB="0" distL="0" distR="0">
            <wp:extent cx="626110" cy="640080"/>
            <wp:effectExtent l="0" t="0" r="0" b="0"/>
            <wp:docPr id="24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4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4" w:after="0" w:line="232" w:lineRule="auto"/>
        <w:ind w:left="2437" w:right="2528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  <w:rtl w:val="0"/>
        </w:rPr>
        <w:t>Ministério da Educação</w:t>
      </w:r>
    </w:p>
    <w:p>
      <w:pPr>
        <w:spacing w:line="232" w:lineRule="auto"/>
        <w:ind w:left="2437" w:right="2537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  <w:rtl w:val="0"/>
        </w:rPr>
        <w:t>Secretaria de Educação Profissional e Tecnológica</w:t>
      </w:r>
    </w:p>
    <w:p>
      <w:pPr>
        <w:spacing w:before="39" w:after="0"/>
        <w:ind w:left="1477" w:right="1586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sz w:val="20"/>
          <w:szCs w:val="20"/>
          <w:rtl w:val="0"/>
        </w:rPr>
        <w:t>Instituto Federal de Educação, Ciência e Tecnologia do Rio Grande do Sul</w:t>
      </w:r>
    </w:p>
    <w:p>
      <w:pPr>
        <w:spacing w:before="34" w:after="0"/>
        <w:ind w:left="1477" w:right="1586" w:firstLine="0"/>
        <w:jc w:val="center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 w:eastAsia="Cambria" w:cs="Cambria"/>
          <w:i/>
          <w:sz w:val="20"/>
          <w:szCs w:val="20"/>
          <w:rtl w:val="0"/>
        </w:rPr>
        <w:t xml:space="preserve">Campus </w:t>
      </w:r>
      <w:r>
        <w:rPr>
          <w:rFonts w:ascii="Cambria" w:hAnsi="Cambria" w:eastAsia="Cambria" w:cs="Cambria"/>
          <w:sz w:val="20"/>
          <w:szCs w:val="20"/>
          <w:rtl w:val="0"/>
        </w:rPr>
        <w:t>Porto Alegre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Cambria" w:hAnsi="Cambria" w:eastAsia="Cambria" w:cs="Cambria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68"/>
        </w:tabs>
        <w:spacing w:before="0" w:after="0" w:line="240" w:lineRule="auto"/>
        <w:ind w:left="2867" w:right="0" w:hanging="356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Emissão de certificados: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331" w:lineRule="auto"/>
        <w:ind w:left="1085" w:right="2417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 ) para a equipe executora (coordenador e colaboradores) ( ) para público atendido pelo projeto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" w:after="0" w:line="240" w:lineRule="auto"/>
        <w:ind w:left="1085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Carga horária realizada: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94"/>
        </w:tabs>
        <w:spacing w:before="115" w:after="0" w:line="240" w:lineRule="auto"/>
        <w:ind w:left="1085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horas para coordenador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94"/>
        </w:tabs>
        <w:spacing w:before="120" w:after="0" w:line="240" w:lineRule="auto"/>
        <w:ind w:left="1085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horas para colaboradores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94"/>
        </w:tabs>
        <w:spacing w:before="120" w:after="0" w:line="240" w:lineRule="auto"/>
        <w:ind w:left="1085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ab/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horas para público atendido pelo projeto</w:t>
      </w:r>
    </w:p>
    <w:p>
      <w:pPr>
        <w:spacing w:before="120" w:after="0"/>
        <w:ind w:left="1085" w:right="115"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  <w:rtl w:val="0"/>
        </w:rPr>
        <w:t>(Excluir após finalização do relatório: O coordenador da ação deve anexar ao relatório a listagem com o nome completo, e-mail, CPF dos participantes e carga horária cumprida no projeto, além de encaminhar para o e-mail da coordenadoria de ensino em formato editável)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/>
          <w:smallCaps w:val="0"/>
          <w:strike w:val="0"/>
          <w:color w:val="000000"/>
          <w:sz w:val="15"/>
          <w:szCs w:val="15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5080" distB="5080" distL="5080" distR="5080" simplePos="0" relativeHeight="0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132080</wp:posOffset>
                </wp:positionV>
                <wp:extent cx="1270" cy="12700"/>
                <wp:effectExtent l="0" t="0" r="0" b="0"/>
                <wp:wrapTopAndBottom/>
                <wp:docPr id="215" name="Conector de Seta Ret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9080" y="3779640"/>
                          <a:ext cx="2733840" cy="720"/>
                        </a:xfrm>
                        <a:prstGeom prst="straightConnector1">
                          <a:avLst/>
                        </a:prstGeom>
                        <a:noFill/>
                        <a:ln w="100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4pt;margin-top:10.4pt;height:1pt;width:0.1pt;mso-wrap-distance-bottom:0.4pt;mso-wrap-distance-top:0.4pt;z-index:0;mso-width-relative:page;mso-height-relative:page;" filled="f" stroked="t" coordsize="21600,21600" o:gfxdata="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OpRntUAAAAJAQAADwAAAAAAAAABACAAAAAiAAAAZHJzL2Rvd25yZXYueG1sUEsBAhQAFAAAAAgA&#10;h07iQB4hPDgoAgAATgQAAA4AAAAAAAAAAQAgAAAAJAEAAGRycy9lMm9Eb2MueG1sUEsFBgAAAAAG&#10;AAYAWQEAAL4FAAAAAA==&#10;">
                <v:fill on="f" focussize="0,0"/>
                <v:stroke weight="0.793307086614173pt" color="#000000" joinstyle="round" startarrowwidth="narrow" startarrowlength="short" endarrowwidth="narrow" endarrowlength="short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127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Local, data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5080" distB="5080" distL="5080" distR="5080" simplePos="0" relativeHeight="0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220980</wp:posOffset>
                </wp:positionV>
                <wp:extent cx="1270" cy="12700"/>
                <wp:effectExtent l="0" t="0" r="0" b="0"/>
                <wp:wrapTopAndBottom/>
                <wp:docPr id="217" name="Conector de Seta Reta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9080" y="3779640"/>
                          <a:ext cx="2733840" cy="720"/>
                        </a:xfrm>
                        <a:prstGeom prst="straightConnector1">
                          <a:avLst/>
                        </a:prstGeom>
                        <a:noFill/>
                        <a:ln w="100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4pt;margin-top:17.4pt;height:1pt;width:0.1pt;mso-wrap-distance-bottom:0.4pt;mso-wrap-distance-top:0.4pt;z-index:0;mso-width-relative:page;mso-height-relative:page;" filled="f" stroked="t" coordsize="21600,21600" o:gfxdata="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Kb2s1wAAAAkBAAAPAAAAAAAAAAEAIAAAACIAAABkcnMvZG93bnJldi54bWxQSwECFAAUAAAA&#10;CACHTuJAvG+/fCgCAABOBAAADgAAAAAAAAABACAAAAAmAQAAZHJzL2Uyb0RvYy54bWxQSwUGAAAA&#10;AAYABgBZAQAAwAUAAAAA&#10;">
                <v:fill on="f" focussize="0,0"/>
                <v:stroke weight="0.793307086614173pt" color="#000000" joinstyle="round" startarrowwidth="narrow" startarrowlength="short" endarrowwidth="narrow" endarrowlength="short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144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Coordenador(a) da Ação de Ensino</w:t>
      </w:r>
    </w:p>
    <w:sectPr>
      <w:headerReference r:id="rId22" w:type="default"/>
      <w:footerReference r:id="rId23" w:type="default"/>
      <w:pgSz w:w="11906" w:h="16838"/>
      <w:pgMar w:top="120" w:right="1000" w:bottom="1500" w:left="1680" w:header="0" w:footer="13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Quattrocento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139700</wp:posOffset>
              </wp:positionH>
              <wp:positionV relativeFrom="paragraph">
                <wp:posOffset>9512300</wp:posOffset>
              </wp:positionV>
              <wp:extent cx="5462270" cy="365760"/>
              <wp:effectExtent l="0" t="0" r="0" b="0"/>
              <wp:wrapNone/>
              <wp:docPr id="228" name="Retângulo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33915" y="3616170"/>
                        <a:ext cx="5424170" cy="327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225" w:lineRule="auto"/>
                            <w:ind w:left="20" w:right="20" w:firstLine="80"/>
                            <w:jc w:val="center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 - Campus Porto Alegre. Rua Cel.</w:t>
                          </w:r>
                        </w:p>
                        <w:p>
                          <w:pPr>
                            <w:spacing w:before="29" w:after="0" w:line="240" w:lineRule="auto"/>
                            <w:ind w:left="20" w:right="8" w:firstLine="80"/>
                            <w:jc w:val="center"/>
                          </w:pPr>
                          <w:r>
                            <w:rPr>
                              <w:rFonts w:ascii="Calibri" w:hAnsi="Calibri" w:eastAsia="Calibri" w:cs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1pt;margin-top:749pt;height:28.8pt;width:430.1pt;z-index:-503316480;mso-width-relative:page;mso-height-relative:page;" fillcolor="#FFFFFF" filled="t" stroked="f" coordsize="21600,21600" o:gfxdata="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oPd&#10;z9oAAAAMAQAADwAAAAAAAAABACAAAAAiAAAAZHJzL2Rvd25yZXYueG1sUEsBAhQAFAAAAAgAh07i&#10;QEOOLIznAQAAuwMAAA4AAAAAAAAAAQAgAAAAKQ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25" w:lineRule="auto"/>
                      <w:ind w:left="20" w:right="20" w:firstLine="80"/>
                      <w:jc w:val="center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 - Campus Porto Alegre. Rua Cel.</w:t>
                    </w:r>
                  </w:p>
                  <w:p>
                    <w:pPr>
                      <w:spacing w:before="29" w:after="0" w:line="240" w:lineRule="auto"/>
                      <w:ind w:left="20" w:right="8" w:firstLine="80"/>
                      <w:jc w:val="center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1460500</wp:posOffset>
              </wp:positionH>
              <wp:positionV relativeFrom="paragraph">
                <wp:posOffset>6540500</wp:posOffset>
              </wp:positionV>
              <wp:extent cx="5220970" cy="387985"/>
              <wp:effectExtent l="0" t="0" r="0" b="0"/>
              <wp:wrapNone/>
              <wp:docPr id="233" name="Retângu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565" y="3605058"/>
                        <a:ext cx="5182870" cy="349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40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15pt;margin-top:515pt;height:30.55pt;width:411.1pt;z-index:-503316480;mso-width-relative:page;mso-height-relative:page;" fillcolor="#FFFFFF" filled="t" stroked="f" coordsize="21600,21600" o:gfxdata="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34UcNkAAAAOAQAADwAAAAAAAAABACAAAAAiAAAAZHJzL2Rvd25yZXYueG1sUEsBAhQAFAAAAAgA&#10;h07iQDwkOc3rAQAAuwMAAA4AAAAAAAAAAQAgAAAAKAEAAGRycy9lMm9Eb2MueG1sUEsFBgAAAAAG&#10;AAYAWQEAAI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40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34" name="Retângulo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gXQG9oAAAAMAQAADwAAAAAAAAABACAAAAAiAAAAZHJzL2Rvd25yZXYueG1sUEsBAhQAFAAAAAgA&#10;h07iQD9nR9jqAQAAuwMAAA4AAAAAAAAAAQAgAAAAKQEAAGRycy9lMm9Eb2MueG1sUEsFBgAAAAAG&#10;AAYAWQEAAI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9715500</wp:posOffset>
              </wp:positionV>
              <wp:extent cx="5224780" cy="384810"/>
              <wp:effectExtent l="0" t="0" r="0" b="0"/>
              <wp:wrapNone/>
              <wp:docPr id="218" name="Retâ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2660" y="3606645"/>
                        <a:ext cx="5186680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12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pt;margin-top:765pt;height:30.3pt;width:411.4pt;z-index:-503316480;mso-width-relative:page;mso-height-relative:page;" fillcolor="#FFFFFF" filled="t" stroked="f" coordsize="21600,21600" o:gfxdata="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VL8P&#10;2AAAAAwBAAAPAAAAAAAAAAEAIAAAACIAAABkcnMvZG93bnJldi54bWxQSwECFAAUAAAACACHTuJA&#10;z06y3+gBAAC7AwAADgAAAAAAAAABACAAAAAnAQAAZHJzL2Uyb0RvYy54bWxQSwUGAAAAAAYABgBZ&#10;AQAAgQ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12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9715500</wp:posOffset>
              </wp:positionV>
              <wp:extent cx="5224780" cy="384810"/>
              <wp:effectExtent l="0" t="0" r="0" b="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2660" y="3606645"/>
                        <a:ext cx="5186680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12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pt;margin-top:765pt;height:30.3pt;width:411.4pt;z-index:-503316480;mso-width-relative:page;mso-height-relative:page;" fillcolor="#FFFFFF" filled="t" stroked="f" coordsize="21600,21600" o:gfxdata="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VS/&#10;D9gAAAAMAQAADwAAAAAAAAABACAAAAAiAAAAZHJzL2Rvd25yZXYueG1sUEsBAhQAFAAAAAgAh07i&#10;QJC8qsHpAQAAuwMAAA4AAAAAAAAAAQAgAAAAJw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12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23" name="Retângulo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gXQG9oAAAAMAQAADwAAAAAAAAABACAAAAAiAAAAZHJzL2Rvd25yZXYueG1sUEsBAhQAFAAAAAgA&#10;h07iQGP0RG7qAQAAuwMAAA4AAAAAAAAAAQAgAAAAKQEAAGRycy9lMm9Eb2MueG1sUEsFBgAAAAAG&#10;AAYAWQEAAI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20" name="Retâ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BdAb2gAAAAwBAAAPAAAAAAAAAAEAIAAAACIAAABkcnMvZG93bnJldi54bWxQSwECFAAUAAAACACH&#10;TuJAmbUpcekBAAC7AwAADgAAAAAAAAABACAAAAAp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21" name="Retâ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BdAb2gAAAAwBAAAPAAAAAAAAAAEAIAAAACIAAABkcnMvZG93bnJldi54bWxQSwECFAAUAAAACACH&#10;TuJAz4rye+kBAAC7AwAADgAAAAAAAAABACAAAAAp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19" name="Retâ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gXQG9oAAAAMAQAADwAAAAAAAAABACAAAAAiAAAAZHJzL2Rvd25yZXYueG1sUEsBAhQAFAAAAAgA&#10;h07iQDwGXHDqAQAAuwMAAA4AAAAAAAAAAQAgAAAAKQEAAGRycy9lMm9Eb2MueG1sUEsFBgAAAAAG&#10;AAYAWQEAAI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35" name="Retângulo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BdAb2gAAAAwBAAAPAAAAAAAAAAEAIAAAACIAAABkcnMvZG93bnJldi54bWxQSwECFAAUAAAACACH&#10;TuJAaVic0ukBAAC7AwAADgAAAAAAAAABACAAAAAp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column">
                <wp:posOffset>254000</wp:posOffset>
              </wp:positionH>
              <wp:positionV relativeFrom="paragraph">
                <wp:posOffset>9677400</wp:posOffset>
              </wp:positionV>
              <wp:extent cx="5221605" cy="384810"/>
              <wp:effectExtent l="0" t="0" r="0" b="0"/>
              <wp:wrapNone/>
              <wp:docPr id="236" name="Retângul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4248" y="3606645"/>
                        <a:ext cx="518350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40" w:lineRule="auto"/>
                            <w:ind w:left="17" w:right="17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-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Alegre.</w:t>
                          </w:r>
                        </w:p>
                        <w:p>
                          <w:pPr>
                            <w:spacing w:before="35" w:after="0" w:line="240" w:lineRule="auto"/>
                            <w:ind w:left="17" w:right="6" w:firstLine="6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Rua Cel. Vicente, 281 | Bairro Centro Histórico | CEP 90.030-041 | Porto Alegre/RS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pt;margin-top:762pt;height:30.3pt;width:411.15pt;z-index:-503316480;mso-width-relative:page;mso-height-relative:page;" fillcolor="#FFFFFF" filled="t" stroked="f" coordsize="21600,21600" o:gfxdata="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gXQG9oAAAAMAQAADwAAAAAAAAABACAAAAAiAAAAZHJzL2Rvd25yZXYueG1sUEsBAhQAFAAAAAgA&#10;h07iQJMZ8c3qAQAAuwMAAA4AAAAAAAAAAQAgAAAAKQEAAGRycy9lMm9Eb2MueG1sUEsFBgAAAAAG&#10;AAYAWQEAAIU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40" w:lineRule="auto"/>
                      <w:ind w:left="17" w:right="17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Instituto Federal de Educação, Ciência e Tecnologia do Rio Grande do Sul - </w:t>
                    </w: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Alegre.</w:t>
                    </w:r>
                  </w:p>
                  <w:p>
                    <w:pPr>
                      <w:spacing w:before="35" w:after="0" w:line="240" w:lineRule="auto"/>
                      <w:ind w:left="17" w:right="6" w:firstLine="6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Rua Cel. Vicente, 281 | Bairro Centro Histórico | CEP 90.030-041 | Porto Alegre/RS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3390900</wp:posOffset>
          </wp:positionH>
          <wp:positionV relativeFrom="page">
            <wp:posOffset>375920</wp:posOffset>
          </wp:positionV>
          <wp:extent cx="620395" cy="635000"/>
          <wp:effectExtent l="0" t="0" r="0" b="0"/>
          <wp:wrapNone/>
          <wp:docPr id="24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1791335</wp:posOffset>
              </wp:positionH>
              <wp:positionV relativeFrom="page">
                <wp:posOffset>1020445</wp:posOffset>
              </wp:positionV>
              <wp:extent cx="3973830" cy="704850"/>
              <wp:effectExtent l="0" t="0" r="0" b="0"/>
              <wp:wrapNone/>
              <wp:docPr id="226" name="Retângulo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8135" y="3446625"/>
                        <a:ext cx="3935730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7" w:right="15" w:firstLine="1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4" w:right="15" w:firstLine="96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5" w:right="15" w:firstLine="60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9" w:right="15" w:firstLine="116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41.05pt;margin-top:80.35pt;height:55.5pt;width:312.9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Hi&#10;p+bYAAAACwEAAA8AAAAAAAAAAQAgAAAAIgAAAGRycy9kb3ducmV2LnhtbFBLAQIUABQAAAAIAIdO&#10;4kCcSzPv6gEAALsDAAAOAAAAAAAAAAEAIAAAACc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7" w:right="15" w:firstLine="1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4" w:right="15" w:firstLine="96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5" w:right="15" w:firstLine="60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9" w:right="15" w:firstLine="116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"/>
        <w:szCs w:val="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3390900</wp:posOffset>
          </wp:positionH>
          <wp:positionV relativeFrom="page">
            <wp:posOffset>375920</wp:posOffset>
          </wp:positionV>
          <wp:extent cx="620395" cy="635000"/>
          <wp:effectExtent l="0" t="0" r="0" b="0"/>
          <wp:wrapNone/>
          <wp:docPr id="24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1791335</wp:posOffset>
              </wp:positionH>
              <wp:positionV relativeFrom="page">
                <wp:posOffset>1020445</wp:posOffset>
              </wp:positionV>
              <wp:extent cx="3973830" cy="704850"/>
              <wp:effectExtent l="0" t="0" r="0" b="0"/>
              <wp:wrapNone/>
              <wp:docPr id="224" name="Retângulo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8135" y="3446625"/>
                        <a:ext cx="3935730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7" w:right="15" w:firstLine="1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4" w:right="15" w:firstLine="96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5" w:right="15" w:firstLine="60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9" w:right="15" w:firstLine="116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41.05pt;margin-top:80.35pt;height:55.5pt;width:312.9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Hi&#10;p+bYAAAACwEAAA8AAAAAAAAAAQAgAAAAIgAAAGRycy9kb3ducmV2LnhtbFBLAQIUABQAAAAIAIdO&#10;4kAwNYX66gEAALsDAAAOAAAAAAAAAAEAIAAAACc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7" w:right="15" w:firstLine="1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4" w:right="15" w:firstLine="96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5" w:right="15" w:firstLine="60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9" w:right="15" w:firstLine="116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3639185</wp:posOffset>
          </wp:positionH>
          <wp:positionV relativeFrom="page">
            <wp:posOffset>105410</wp:posOffset>
          </wp:positionV>
          <wp:extent cx="620395" cy="635000"/>
          <wp:effectExtent l="0" t="0" r="0" b="0"/>
          <wp:wrapNone/>
          <wp:docPr id="24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1971675</wp:posOffset>
              </wp:positionH>
              <wp:positionV relativeFrom="page">
                <wp:posOffset>749300</wp:posOffset>
              </wp:positionV>
              <wp:extent cx="3970655" cy="704850"/>
              <wp:effectExtent l="0" t="0" r="0" b="0"/>
              <wp:wrapNone/>
              <wp:docPr id="225" name="Retângulo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723" y="3446625"/>
                        <a:ext cx="3932555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0" w:right="12" w:firstLine="12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5" w:right="12" w:firstLine="10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2" w:right="12" w:firstLine="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2" w:right="12" w:firstLine="8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25pt;margin-top:59pt;height:55.5pt;width:312.65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4o&#10;VfzZAAAACwEAAA8AAAAAAAAAAQAgAAAAIgAAAGRycy9kb3ducmV2LnhtbFBLAQIUABQAAAAIAIdO&#10;4kBpnP6z6QEAALsDAAAOAAAAAAAAAAEAIAAAACg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0" w:right="12" w:firstLine="12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5" w:right="12" w:firstLine="10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2" w:right="12" w:firstLine="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2" w:right="12" w:firstLine="8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3639185</wp:posOffset>
          </wp:positionH>
          <wp:positionV relativeFrom="page">
            <wp:posOffset>105410</wp:posOffset>
          </wp:positionV>
          <wp:extent cx="620395" cy="635000"/>
          <wp:effectExtent l="0" t="0" r="0" b="0"/>
          <wp:wrapNone/>
          <wp:docPr id="24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1971675</wp:posOffset>
              </wp:positionH>
              <wp:positionV relativeFrom="page">
                <wp:posOffset>749300</wp:posOffset>
              </wp:positionV>
              <wp:extent cx="3970655" cy="704850"/>
              <wp:effectExtent l="0" t="0" r="0" b="0"/>
              <wp:wrapNone/>
              <wp:docPr id="231" name="Retângulo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723" y="3446625"/>
                        <a:ext cx="3932555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0" w:right="12" w:firstLine="12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5" w:right="12" w:firstLine="10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2" w:right="12" w:firstLine="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2" w:right="12" w:firstLine="8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25pt;margin-top:59pt;height:55.5pt;width:312.65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KFX82QAAAAsBAAAPAAAAAAAAAAEAIAAAACIAAABkcnMvZG93bnJldi54bWxQSwECFAAUAAAACACH&#10;TuJAz06QGuoBAAC7AwAADgAAAAAAAAABACAAAAAo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0" w:right="12" w:firstLine="12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5" w:right="12" w:firstLine="10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2" w:right="12" w:firstLine="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2" w:right="12" w:firstLine="8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3639185</wp:posOffset>
          </wp:positionH>
          <wp:positionV relativeFrom="page">
            <wp:posOffset>105410</wp:posOffset>
          </wp:positionV>
          <wp:extent cx="620395" cy="635000"/>
          <wp:effectExtent l="0" t="0" r="0" b="0"/>
          <wp:wrapNone/>
          <wp:docPr id="24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1971675</wp:posOffset>
              </wp:positionH>
              <wp:positionV relativeFrom="page">
                <wp:posOffset>749300</wp:posOffset>
              </wp:positionV>
              <wp:extent cx="3970655" cy="704850"/>
              <wp:effectExtent l="0" t="0" r="0" b="0"/>
              <wp:wrapNone/>
              <wp:docPr id="232" name="Retângulo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723" y="3446625"/>
                        <a:ext cx="3932555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0" w:right="12" w:firstLine="12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5" w:right="12" w:firstLine="10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2" w:right="12" w:firstLine="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2" w:right="12" w:firstLine="8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25pt;margin-top:59pt;height:55.5pt;width:312.65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KFX82QAAAAsBAAAPAAAAAAAAAAEAIAAAACIAAABkcnMvZG93bnJldi54bWxQSwECFAAUAAAACACH&#10;TuJANQ/9BeoBAAC7AwAADgAAAAAAAAABACAAAAAo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0" w:right="12" w:firstLine="12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5" w:right="12" w:firstLine="10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2" w:right="12" w:firstLine="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2" w:right="12" w:firstLine="8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3639185</wp:posOffset>
          </wp:positionH>
          <wp:positionV relativeFrom="page">
            <wp:posOffset>105410</wp:posOffset>
          </wp:positionV>
          <wp:extent cx="620395" cy="635000"/>
          <wp:effectExtent l="0" t="0" r="0" b="0"/>
          <wp:wrapNone/>
          <wp:docPr id="24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1971675</wp:posOffset>
              </wp:positionH>
              <wp:positionV relativeFrom="page">
                <wp:posOffset>749300</wp:posOffset>
              </wp:positionV>
              <wp:extent cx="3970655" cy="704850"/>
              <wp:effectExtent l="0" t="0" r="0" b="0"/>
              <wp:wrapNone/>
              <wp:docPr id="229" name="Retângulo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723" y="3446625"/>
                        <a:ext cx="3932555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0" w:right="12" w:firstLine="12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5" w:right="12" w:firstLine="10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2" w:right="12" w:firstLine="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2" w:right="12" w:firstLine="8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25pt;margin-top:59pt;height:55.5pt;width:312.65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KFX82QAAAAsBAAAPAAAAAAAAAAEAIAAAACIAAABkcnMvZG93bnJldi54bWxQSwECFAAUAAAACACH&#10;TuJAgZtLzuoBAAC7AwAADgAAAAAAAAABACAAAAAo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0" w:right="12" w:firstLine="12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5" w:right="12" w:firstLine="10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2" w:right="12" w:firstLine="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2" w:right="12" w:firstLine="8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3639185</wp:posOffset>
          </wp:positionH>
          <wp:positionV relativeFrom="page">
            <wp:posOffset>105410</wp:posOffset>
          </wp:positionV>
          <wp:extent cx="620395" cy="635000"/>
          <wp:effectExtent l="0" t="0" r="0" b="0"/>
          <wp:wrapNone/>
          <wp:docPr id="24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1971675</wp:posOffset>
              </wp:positionH>
              <wp:positionV relativeFrom="page">
                <wp:posOffset>749300</wp:posOffset>
              </wp:positionV>
              <wp:extent cx="3970655" cy="704850"/>
              <wp:effectExtent l="0" t="0" r="0" b="0"/>
              <wp:wrapNone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723" y="3446625"/>
                        <a:ext cx="3932555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0" w:right="12" w:firstLine="12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5" w:right="12" w:firstLine="10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2" w:right="12" w:firstLine="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2" w:right="12" w:firstLine="8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25pt;margin-top:59pt;height:55.5pt;width:312.65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KFX82QAAAAsBAAAPAAAAAAAAAAEAIAAAACIAAABkcnMvZG93bnJldi54bWxQSwECFAAUAAAACACH&#10;TuJAmXFLEOoBAAC7AwAADgAAAAAAAAABACAAAAAo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0" w:right="12" w:firstLine="12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5" w:right="12" w:firstLine="10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2" w:right="12" w:firstLine="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2" w:right="12" w:firstLine="8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3639185</wp:posOffset>
          </wp:positionH>
          <wp:positionV relativeFrom="page">
            <wp:posOffset>105410</wp:posOffset>
          </wp:positionV>
          <wp:extent cx="620395" cy="635000"/>
          <wp:effectExtent l="0" t="0" r="0" b="0"/>
          <wp:wrapNone/>
          <wp:docPr id="24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0" behindDoc="1" locked="0" layoutInCell="1" allowOverlap="1">
              <wp:simplePos x="0" y="0"/>
              <wp:positionH relativeFrom="page">
                <wp:posOffset>1971675</wp:posOffset>
              </wp:positionH>
              <wp:positionV relativeFrom="page">
                <wp:posOffset>749300</wp:posOffset>
              </wp:positionV>
              <wp:extent cx="3970655" cy="704850"/>
              <wp:effectExtent l="0" t="0" r="0" b="0"/>
              <wp:wrapNone/>
              <wp:docPr id="227" name="Retângulo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79723" y="3446625"/>
                        <a:ext cx="3932555" cy="6667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after="0" w:line="231" w:lineRule="auto"/>
                            <w:ind w:left="30" w:right="12" w:firstLine="12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after="0" w:line="231" w:lineRule="auto"/>
                            <w:ind w:left="25" w:right="12" w:firstLine="103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pacing w:before="39" w:after="0" w:line="240" w:lineRule="auto"/>
                            <w:ind w:left="12" w:right="12" w:firstLine="51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Instituto Federal de Educação, Ciência e Tecnologia do Rio Grande do Sul</w:t>
                          </w:r>
                        </w:p>
                        <w:p>
                          <w:pPr>
                            <w:spacing w:before="35" w:after="0" w:line="240" w:lineRule="auto"/>
                            <w:ind w:left="22" w:right="12" w:firstLine="88"/>
                            <w:jc w:val="center"/>
                          </w:pPr>
                          <w:r>
                            <w:rPr>
                              <w:rFonts w:ascii="Cambria" w:hAnsi="Cambria" w:eastAsia="Cambria" w:cs="Cambria"/>
                              <w:b w:val="0"/>
                              <w:i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</w:t>
                          </w:r>
                          <w:r>
                            <w:rPr>
                              <w:rFonts w:ascii="Cambria" w:hAnsi="Cambria" w:eastAsia="Cambria" w:cs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55.25pt;margin-top:59pt;height:55.5pt;width:312.65pt;mso-position-horizontal-relative:page;mso-position-vertical-relative:page;z-index:-503316480;mso-width-relative:page;mso-height-relative:page;" fillcolor="#FFFFFF" filled="t" stroked="f" coordsize="21600,21600" o:gfxdata="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KFX82QAAAAsBAAAPAAAAAAAAAAEAIAAAACIAAABkcnMvZG93bnJldi54bWxQSwECFAAUAAAACACH&#10;TuJAxeJIpuoBAAC7AwAADgAAAAAAAAABACAAAAAo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after="0" w:line="231" w:lineRule="auto"/>
                      <w:ind w:left="30" w:right="12" w:firstLine="12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spacing w:before="0" w:after="0" w:line="231" w:lineRule="auto"/>
                      <w:ind w:left="25" w:right="12" w:firstLine="103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spacing w:before="39" w:after="0" w:line="240" w:lineRule="auto"/>
                      <w:ind w:left="12" w:right="12" w:firstLine="51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Instituto Federal de Educação, Ciência e Tecnologia do Rio Grande do Sul</w:t>
                    </w:r>
                  </w:p>
                  <w:p>
                    <w:pPr>
                      <w:spacing w:before="35" w:after="0" w:line="240" w:lineRule="auto"/>
                      <w:ind w:left="22" w:right="12" w:firstLine="88"/>
                      <w:jc w:val="center"/>
                    </w:pPr>
                    <w:r>
                      <w:rPr>
                        <w:rFonts w:ascii="Cambria" w:hAnsi="Cambria" w:eastAsia="Cambria" w:cs="Cambria"/>
                        <w:b w:val="0"/>
                        <w:i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Campus </w:t>
                    </w:r>
                    <w:r>
                      <w:rPr>
                        <w:rFonts w:ascii="Cambria" w:hAnsi="Cambria" w:eastAsia="Cambria" w:cs="Cambria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Porto Alegre</w:t>
                    </w: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"/>
        <w:szCs w:val="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☐"/>
      <w:lvlJc w:val="left"/>
      <w:pPr>
        <w:ind w:left="1042" w:hanging="212"/>
      </w:pPr>
      <w:rPr>
        <w:rFonts w:ascii="Quattrocento Sans" w:hAnsi="Quattrocento Sans" w:eastAsia="Quattrocento Sans" w:cs="Quattrocento Sans"/>
        <w:sz w:val="20"/>
        <w:szCs w:val="20"/>
      </w:rPr>
    </w:lvl>
    <w:lvl w:ilvl="1" w:tentative="0">
      <w:start w:val="0"/>
      <w:numFmt w:val="bullet"/>
      <w:lvlText w:val="●"/>
      <w:lvlJc w:val="left"/>
      <w:pPr>
        <w:ind w:left="1242" w:hanging="212"/>
      </w:pPr>
      <w:rPr>
        <w:rFonts w:ascii="Noto Sans Symbols" w:hAnsi="Noto Sans Symbols" w:eastAsia="Noto Sans Symbols" w:cs="Noto Sans Symbols"/>
      </w:rPr>
    </w:lvl>
    <w:lvl w:ilvl="2" w:tentative="0">
      <w:start w:val="0"/>
      <w:numFmt w:val="bullet"/>
      <w:lvlText w:val="●"/>
      <w:lvlJc w:val="left"/>
      <w:pPr>
        <w:ind w:left="1444" w:hanging="212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1646" w:hanging="212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1848" w:hanging="211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2051" w:hanging="212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2253" w:hanging="211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2455" w:hanging="212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2657" w:hanging="212"/>
      </w:pPr>
      <w:rPr>
        <w:rFonts w:ascii="Noto Sans Symbols" w:hAnsi="Noto Sans Symbols" w:eastAsia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☐"/>
      <w:lvlJc w:val="left"/>
      <w:pPr>
        <w:ind w:left="345" w:hanging="207"/>
      </w:pPr>
      <w:rPr>
        <w:rFonts w:ascii="Quattrocento Sans" w:hAnsi="Quattrocento Sans" w:eastAsia="Quattrocento Sans" w:cs="Quattrocento Sans"/>
        <w:sz w:val="20"/>
        <w:szCs w:val="20"/>
      </w:rPr>
    </w:lvl>
    <w:lvl w:ilvl="1" w:tentative="0">
      <w:start w:val="0"/>
      <w:numFmt w:val="bullet"/>
      <w:lvlText w:val="●"/>
      <w:lvlJc w:val="left"/>
      <w:pPr>
        <w:ind w:left="485" w:hanging="207"/>
      </w:pPr>
      <w:rPr>
        <w:rFonts w:ascii="Noto Sans Symbols" w:hAnsi="Noto Sans Symbols" w:eastAsia="Noto Sans Symbols" w:cs="Noto Sans Symbols"/>
      </w:rPr>
    </w:lvl>
    <w:lvl w:ilvl="2" w:tentative="0">
      <w:start w:val="0"/>
      <w:numFmt w:val="bullet"/>
      <w:lvlText w:val="●"/>
      <w:lvlJc w:val="left"/>
      <w:pPr>
        <w:ind w:left="630" w:hanging="207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775" w:hanging="207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920" w:hanging="207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1065" w:hanging="207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1210" w:hanging="207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1355" w:hanging="207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1500" w:hanging="207"/>
      </w:pPr>
      <w:rPr>
        <w:rFonts w:ascii="Noto Sans Symbols" w:hAnsi="Noto Sans Symbols" w:eastAsia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☐"/>
      <w:lvlJc w:val="left"/>
      <w:pPr>
        <w:ind w:left="350" w:hanging="212"/>
      </w:pPr>
      <w:rPr>
        <w:rFonts w:ascii="Quattrocento Sans" w:hAnsi="Quattrocento Sans" w:eastAsia="Quattrocento Sans" w:cs="Quattrocento Sans"/>
        <w:sz w:val="20"/>
        <w:szCs w:val="20"/>
      </w:rPr>
    </w:lvl>
    <w:lvl w:ilvl="1" w:tentative="0">
      <w:start w:val="0"/>
      <w:numFmt w:val="bullet"/>
      <w:lvlText w:val="●"/>
      <w:lvlJc w:val="left"/>
      <w:pPr>
        <w:ind w:left="503" w:hanging="212"/>
      </w:pPr>
      <w:rPr>
        <w:rFonts w:ascii="Noto Sans Symbols" w:hAnsi="Noto Sans Symbols" w:eastAsia="Noto Sans Symbols" w:cs="Noto Sans Symbols"/>
      </w:rPr>
    </w:lvl>
    <w:lvl w:ilvl="2" w:tentative="0">
      <w:start w:val="0"/>
      <w:numFmt w:val="bullet"/>
      <w:lvlText w:val="●"/>
      <w:lvlJc w:val="left"/>
      <w:pPr>
        <w:ind w:left="646" w:hanging="212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789" w:hanging="212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932" w:hanging="212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1075" w:hanging="212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1218" w:hanging="212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1361" w:hanging="212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1504" w:hanging="211"/>
      </w:pPr>
      <w:rPr>
        <w:rFonts w:ascii="Noto Sans Symbols" w:hAnsi="Noto Sans Symbols" w:eastAsia="Noto Sans Symbols" w:cs="Noto Sans Symbol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852" w:hanging="360"/>
      </w:pPr>
      <w:rPr>
        <w:u w:val="none"/>
      </w:rPr>
    </w:lvl>
    <w:lvl w:ilvl="1" w:tentative="0">
      <w:start w:val="0"/>
      <w:numFmt w:val="bullet"/>
      <w:lvlText w:val="●"/>
      <w:lvlJc w:val="left"/>
      <w:pPr>
        <w:ind w:left="6416" w:hanging="360"/>
      </w:pPr>
      <w:rPr>
        <w:u w:val="none"/>
      </w:rPr>
    </w:lvl>
    <w:lvl w:ilvl="2" w:tentative="0">
      <w:start w:val="0"/>
      <w:numFmt w:val="bullet"/>
      <w:lvlText w:val="●"/>
      <w:lvlJc w:val="left"/>
      <w:pPr>
        <w:ind w:left="6972" w:hanging="360"/>
      </w:pPr>
      <w:rPr>
        <w:u w:val="none"/>
      </w:rPr>
    </w:lvl>
    <w:lvl w:ilvl="3" w:tentative="0">
      <w:start w:val="0"/>
      <w:numFmt w:val="bullet"/>
      <w:lvlText w:val="●"/>
      <w:lvlJc w:val="left"/>
      <w:pPr>
        <w:ind w:left="7529" w:hanging="360"/>
      </w:pPr>
      <w:rPr>
        <w:u w:val="none"/>
      </w:rPr>
    </w:lvl>
    <w:lvl w:ilvl="4" w:tentative="0">
      <w:start w:val="0"/>
      <w:numFmt w:val="bullet"/>
      <w:lvlText w:val="●"/>
      <w:lvlJc w:val="left"/>
      <w:pPr>
        <w:ind w:left="8085" w:hanging="360"/>
      </w:pPr>
      <w:rPr>
        <w:u w:val="none"/>
      </w:rPr>
    </w:lvl>
    <w:lvl w:ilvl="5" w:tentative="0">
      <w:start w:val="0"/>
      <w:numFmt w:val="bullet"/>
      <w:lvlText w:val="●"/>
      <w:lvlJc w:val="left"/>
      <w:pPr>
        <w:ind w:left="8642" w:hanging="360"/>
      </w:pPr>
      <w:rPr>
        <w:u w:val="none"/>
      </w:rPr>
    </w:lvl>
    <w:lvl w:ilvl="6" w:tentative="0">
      <w:start w:val="0"/>
      <w:numFmt w:val="bullet"/>
      <w:lvlText w:val="●"/>
      <w:lvlJc w:val="left"/>
      <w:pPr>
        <w:ind w:left="9198" w:hanging="360"/>
      </w:pPr>
      <w:rPr>
        <w:u w:val="none"/>
      </w:rPr>
    </w:lvl>
    <w:lvl w:ilvl="7" w:tentative="0">
      <w:start w:val="0"/>
      <w:numFmt w:val="bullet"/>
      <w:lvlText w:val="●"/>
      <w:lvlJc w:val="left"/>
      <w:pPr>
        <w:ind w:left="9754" w:hanging="360"/>
      </w:pPr>
      <w:rPr>
        <w:u w:val="none"/>
      </w:rPr>
    </w:lvl>
    <w:lvl w:ilvl="8" w:tentative="0">
      <w:start w:val="0"/>
      <w:numFmt w:val="bullet"/>
      <w:lvlText w:val="●"/>
      <w:lvlJc w:val="left"/>
      <w:pPr>
        <w:ind w:left="10311" w:hanging="360"/>
      </w:pPr>
      <w:rPr>
        <w:u w:val="none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2265" w:hanging="365"/>
      </w:pPr>
      <w:rPr>
        <w:b/>
      </w:rPr>
    </w:lvl>
    <w:lvl w:ilvl="1" w:tentative="0">
      <w:start w:val="1"/>
      <w:numFmt w:val="decimal"/>
      <w:lvlText w:val="%1.%2"/>
      <w:lvlJc w:val="left"/>
      <w:pPr>
        <w:ind w:left="3335" w:hanging="356"/>
      </w:pPr>
      <w:rPr>
        <w:rFonts w:ascii="Calibri" w:hAnsi="Calibri" w:eastAsia="Calibri" w:cs="Calibri"/>
        <w:b/>
        <w:sz w:val="24"/>
        <w:szCs w:val="24"/>
      </w:rPr>
    </w:lvl>
    <w:lvl w:ilvl="2" w:tentative="0">
      <w:start w:val="0"/>
      <w:numFmt w:val="bullet"/>
      <w:lvlText w:val="●"/>
      <w:lvlJc w:val="left"/>
      <w:pPr>
        <w:ind w:left="4238" w:hanging="356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5136" w:hanging="356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6034" w:hanging="356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6932" w:hanging="356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7831" w:hanging="356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8729" w:hanging="356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9627" w:hanging="356"/>
      </w:pPr>
      <w:rPr>
        <w:rFonts w:ascii="Noto Sans Symbols" w:hAnsi="Noto Sans Symbols" w:eastAsia="Noto Sans Symbols" w:cs="Noto Sans Symbols"/>
      </w:rPr>
    </w:lvl>
  </w:abstractNum>
  <w:abstractNum w:abstractNumId="5">
    <w:nsid w:val="03D62ECE"/>
    <w:multiLevelType w:val="multilevel"/>
    <w:tmpl w:val="03D62ECE"/>
    <w:lvl w:ilvl="0" w:tentative="0">
      <w:start w:val="0"/>
      <w:numFmt w:val="bullet"/>
      <w:lvlText w:val="☐"/>
      <w:lvlJc w:val="left"/>
      <w:pPr>
        <w:ind w:left="746" w:hanging="212"/>
      </w:pPr>
      <w:rPr>
        <w:rFonts w:ascii="Quattrocento Sans" w:hAnsi="Quattrocento Sans" w:eastAsia="Quattrocento Sans" w:cs="Quattrocento Sans"/>
        <w:sz w:val="20"/>
        <w:szCs w:val="20"/>
      </w:rPr>
    </w:lvl>
    <w:lvl w:ilvl="1" w:tentative="0">
      <w:start w:val="0"/>
      <w:numFmt w:val="bullet"/>
      <w:lvlText w:val="●"/>
      <w:lvlJc w:val="left"/>
      <w:pPr>
        <w:ind w:left="1006" w:hanging="212"/>
      </w:pPr>
      <w:rPr>
        <w:rFonts w:ascii="Noto Sans Symbols" w:hAnsi="Noto Sans Symbols" w:eastAsia="Noto Sans Symbols" w:cs="Noto Sans Symbols"/>
      </w:rPr>
    </w:lvl>
    <w:lvl w:ilvl="2" w:tentative="0">
      <w:start w:val="0"/>
      <w:numFmt w:val="bullet"/>
      <w:lvlText w:val="●"/>
      <w:lvlJc w:val="left"/>
      <w:pPr>
        <w:ind w:left="1272" w:hanging="212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1539" w:hanging="211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1805" w:hanging="212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2072" w:hanging="212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2338" w:hanging="212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2604" w:hanging="212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2871" w:hanging="211"/>
      </w:pPr>
      <w:rPr>
        <w:rFonts w:ascii="Noto Sans Symbols" w:hAnsi="Noto Sans Symbols" w:eastAsia="Noto Sans Symbols" w:cs="Noto Sans Symbols"/>
      </w:rPr>
    </w:lvl>
  </w:abstractNum>
  <w:abstractNum w:abstractNumId="6">
    <w:nsid w:val="25B654F3"/>
    <w:multiLevelType w:val="multilevel"/>
    <w:tmpl w:val="25B654F3"/>
    <w:lvl w:ilvl="0" w:tentative="0">
      <w:start w:val="7"/>
      <w:numFmt w:val="decimal"/>
      <w:lvlText w:val="%1"/>
      <w:lvlJc w:val="left"/>
      <w:pPr>
        <w:ind w:left="570" w:hanging="351"/>
      </w:pPr>
    </w:lvl>
    <w:lvl w:ilvl="1" w:tentative="0">
      <w:start w:val="2"/>
      <w:numFmt w:val="decimal"/>
      <w:lvlText w:val="%1.%2"/>
      <w:lvlJc w:val="left"/>
      <w:pPr>
        <w:ind w:left="570" w:hanging="351"/>
      </w:pPr>
      <w:rPr>
        <w:rFonts w:ascii="Calibri" w:hAnsi="Calibri" w:eastAsia="Calibri" w:cs="Calibri"/>
        <w:sz w:val="24"/>
        <w:szCs w:val="24"/>
      </w:rPr>
    </w:lvl>
    <w:lvl w:ilvl="2" w:tentative="0">
      <w:start w:val="0"/>
      <w:numFmt w:val="bullet"/>
      <w:lvlText w:val="☐"/>
      <w:lvlJc w:val="left"/>
      <w:pPr>
        <w:ind w:left="1037" w:hanging="175"/>
      </w:pPr>
      <w:rPr>
        <w:rFonts w:ascii="Quattrocento Sans" w:hAnsi="Quattrocento Sans" w:eastAsia="Quattrocento Sans" w:cs="Quattrocento Sans"/>
        <w:sz w:val="18"/>
        <w:szCs w:val="18"/>
      </w:rPr>
    </w:lvl>
    <w:lvl w:ilvl="3" w:tentative="0">
      <w:start w:val="0"/>
      <w:numFmt w:val="bullet"/>
      <w:lvlText w:val="●"/>
      <w:lvlJc w:val="left"/>
      <w:pPr>
        <w:ind w:left="2265" w:hanging="365"/>
      </w:pPr>
      <w:rPr>
        <w:rFonts w:ascii="Times New Roman" w:hAnsi="Times New Roman" w:eastAsia="Times New Roman" w:cs="Times New Roman"/>
        <w:sz w:val="22"/>
        <w:szCs w:val="22"/>
      </w:rPr>
    </w:lvl>
    <w:lvl w:ilvl="4" w:tentative="0">
      <w:start w:val="0"/>
      <w:numFmt w:val="bullet"/>
      <w:lvlText w:val="●"/>
      <w:lvlJc w:val="left"/>
      <w:pPr>
        <w:ind w:left="4136" w:hanging="365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5074" w:hanging="365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6012" w:hanging="365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6950" w:hanging="365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7888" w:hanging="365"/>
      </w:pPr>
      <w:rPr>
        <w:rFonts w:ascii="Noto Sans Symbols" w:hAnsi="Noto Sans Symbols" w:eastAsia="Noto Sans Symbols" w:cs="Noto Sans Symbols"/>
      </w:rPr>
    </w:lvl>
  </w:abstractNum>
  <w:abstractNum w:abstractNumId="7">
    <w:nsid w:val="59ADCABA"/>
    <w:multiLevelType w:val="multilevel"/>
    <w:tmpl w:val="59ADCABA"/>
    <w:lvl w:ilvl="0" w:tentative="0">
      <w:start w:val="0"/>
      <w:numFmt w:val="bullet"/>
      <w:lvlText w:val="☐"/>
      <w:lvlJc w:val="left"/>
      <w:pPr>
        <w:ind w:left="548" w:hanging="216"/>
      </w:pPr>
      <w:rPr>
        <w:rFonts w:ascii="Quattrocento Sans" w:hAnsi="Quattrocento Sans" w:eastAsia="Quattrocento Sans" w:cs="Quattrocento Sans"/>
        <w:sz w:val="20"/>
        <w:szCs w:val="20"/>
      </w:rPr>
    </w:lvl>
    <w:lvl w:ilvl="1" w:tentative="0">
      <w:start w:val="0"/>
      <w:numFmt w:val="bullet"/>
      <w:lvlText w:val="●"/>
      <w:lvlJc w:val="left"/>
      <w:pPr>
        <w:ind w:left="654" w:hanging="215"/>
      </w:pPr>
      <w:rPr>
        <w:rFonts w:ascii="Noto Sans Symbols" w:hAnsi="Noto Sans Symbols" w:eastAsia="Noto Sans Symbols" w:cs="Noto Sans Symbols"/>
      </w:rPr>
    </w:lvl>
    <w:lvl w:ilvl="2" w:tentative="0">
      <w:start w:val="0"/>
      <w:numFmt w:val="bullet"/>
      <w:lvlText w:val="●"/>
      <w:lvlJc w:val="left"/>
      <w:pPr>
        <w:ind w:left="768" w:hanging="216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882" w:hanging="216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997" w:hanging="216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1111" w:hanging="216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1225" w:hanging="216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1340" w:hanging="216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1454" w:hanging="216"/>
      </w:pPr>
      <w:rPr>
        <w:rFonts w:ascii="Noto Sans Symbols" w:hAnsi="Noto Sans Symbols" w:eastAsia="Noto Sans Symbols" w:cs="Noto Sans Symbols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2265" w:hanging="365"/>
      </w:pPr>
      <w:rPr>
        <w:rFonts w:ascii="Arial" w:hAnsi="Arial" w:eastAsia="Arial" w:cs="Arial"/>
        <w:b/>
        <w:sz w:val="20"/>
        <w:szCs w:val="20"/>
      </w:rPr>
    </w:lvl>
    <w:lvl w:ilvl="1" w:tentative="0">
      <w:start w:val="0"/>
      <w:numFmt w:val="bullet"/>
      <w:lvlText w:val="●"/>
      <w:lvlJc w:val="left"/>
      <w:pPr>
        <w:ind w:left="3176" w:hanging="365"/>
      </w:pPr>
      <w:rPr>
        <w:rFonts w:ascii="Noto Sans Symbols" w:hAnsi="Noto Sans Symbols" w:eastAsia="Noto Sans Symbols" w:cs="Noto Sans Symbols"/>
      </w:rPr>
    </w:lvl>
    <w:lvl w:ilvl="2" w:tentative="0">
      <w:start w:val="0"/>
      <w:numFmt w:val="bullet"/>
      <w:lvlText w:val="●"/>
      <w:lvlJc w:val="left"/>
      <w:pPr>
        <w:ind w:left="4092" w:hanging="365"/>
      </w:pPr>
      <w:rPr>
        <w:rFonts w:ascii="Noto Sans Symbols" w:hAnsi="Noto Sans Symbols" w:eastAsia="Noto Sans Symbols" w:cs="Noto Sans Symbols"/>
      </w:rPr>
    </w:lvl>
    <w:lvl w:ilvl="3" w:tentative="0">
      <w:start w:val="0"/>
      <w:numFmt w:val="bullet"/>
      <w:lvlText w:val="●"/>
      <w:lvlJc w:val="left"/>
      <w:pPr>
        <w:ind w:left="5009" w:hanging="365"/>
      </w:pPr>
      <w:rPr>
        <w:rFonts w:ascii="Noto Sans Symbols" w:hAnsi="Noto Sans Symbols" w:eastAsia="Noto Sans Symbols" w:cs="Noto Sans Symbols"/>
      </w:rPr>
    </w:lvl>
    <w:lvl w:ilvl="4" w:tentative="0">
      <w:start w:val="0"/>
      <w:numFmt w:val="bullet"/>
      <w:lvlText w:val="●"/>
      <w:lvlJc w:val="left"/>
      <w:pPr>
        <w:ind w:left="5925" w:hanging="365"/>
      </w:pPr>
      <w:rPr>
        <w:rFonts w:ascii="Noto Sans Symbols" w:hAnsi="Noto Sans Symbols" w:eastAsia="Noto Sans Symbols" w:cs="Noto Sans Symbols"/>
      </w:rPr>
    </w:lvl>
    <w:lvl w:ilvl="5" w:tentative="0">
      <w:start w:val="0"/>
      <w:numFmt w:val="bullet"/>
      <w:lvlText w:val="●"/>
      <w:lvlJc w:val="left"/>
      <w:pPr>
        <w:ind w:left="6842" w:hanging="365"/>
      </w:pPr>
      <w:rPr>
        <w:rFonts w:ascii="Noto Sans Symbols" w:hAnsi="Noto Sans Symbols" w:eastAsia="Noto Sans Symbols" w:cs="Noto Sans Symbols"/>
      </w:rPr>
    </w:lvl>
    <w:lvl w:ilvl="6" w:tentative="0">
      <w:start w:val="0"/>
      <w:numFmt w:val="bullet"/>
      <w:lvlText w:val="●"/>
      <w:lvlJc w:val="left"/>
      <w:pPr>
        <w:ind w:left="7758" w:hanging="365"/>
      </w:pPr>
      <w:rPr>
        <w:rFonts w:ascii="Noto Sans Symbols" w:hAnsi="Noto Sans Symbols" w:eastAsia="Noto Sans Symbols" w:cs="Noto Sans Symbols"/>
      </w:rPr>
    </w:lvl>
    <w:lvl w:ilvl="7" w:tentative="0">
      <w:start w:val="0"/>
      <w:numFmt w:val="bullet"/>
      <w:lvlText w:val="●"/>
      <w:lvlJc w:val="left"/>
      <w:pPr>
        <w:ind w:left="8674" w:hanging="365"/>
      </w:pPr>
      <w:rPr>
        <w:rFonts w:ascii="Noto Sans Symbols" w:hAnsi="Noto Sans Symbols" w:eastAsia="Noto Sans Symbols" w:cs="Noto Sans Symbols"/>
      </w:rPr>
    </w:lvl>
    <w:lvl w:ilvl="8" w:tentative="0">
      <w:start w:val="0"/>
      <w:numFmt w:val="bullet"/>
      <w:lvlText w:val="●"/>
      <w:lvlJc w:val="left"/>
      <w:pPr>
        <w:ind w:left="9591" w:hanging="365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1B33CEE"/>
    <w:rsid w:val="48FF5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uiPriority w:val="0"/>
    <w:pPr>
      <w:widowControl w:val="0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ind w:left="2265" w:firstLine="0"/>
    </w:pPr>
    <w:rPr>
      <w:b/>
      <w:sz w:val="24"/>
      <w:szCs w:val="24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"/>
    <w:basedOn w:val="9"/>
    <w:uiPriority w:val="0"/>
    <w:rPr>
      <w:rFonts w:cs="Lucida Sans"/>
    </w:rPr>
  </w:style>
  <w:style w:type="paragraph" w:styleId="9">
    <w:name w:val="Body Text"/>
    <w:basedOn w:val="1"/>
    <w:qFormat/>
    <w:uiPriority w:val="1"/>
    <w:rPr>
      <w:sz w:val="24"/>
      <w:szCs w:val="24"/>
    </w:r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header"/>
    <w:basedOn w:val="12"/>
    <w:uiPriority w:val="0"/>
  </w:style>
  <w:style w:type="paragraph" w:customStyle="1" w:styleId="12">
    <w:name w:val="Cabeçalho e Rodapé"/>
    <w:basedOn w:val="1"/>
    <w:qFormat/>
    <w:uiPriority w:val="0"/>
  </w:style>
  <w:style w:type="paragraph" w:styleId="13">
    <w:name w:val="footer"/>
    <w:basedOn w:val="12"/>
    <w:uiPriority w:val="0"/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Normal"/>
    <w:uiPriority w:val="0"/>
  </w:style>
  <w:style w:type="table" w:customStyle="1" w:styleId="1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Link da Internet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2">
    <w:name w:val="Índice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styleId="23">
    <w:name w:val="List Paragraph"/>
    <w:basedOn w:val="1"/>
    <w:qFormat/>
    <w:uiPriority w:val="1"/>
    <w:pPr>
      <w:ind w:left="862" w:hanging="365"/>
    </w:pPr>
  </w:style>
  <w:style w:type="paragraph" w:customStyle="1" w:styleId="24">
    <w:name w:val="Table Paragraph"/>
    <w:basedOn w:val="1"/>
    <w:qFormat/>
    <w:uiPriority w:val="1"/>
  </w:style>
  <w:style w:type="paragraph" w:customStyle="1" w:styleId="25">
    <w:name w:val="Conteúdo do quadro"/>
    <w:basedOn w:val="1"/>
    <w:qFormat/>
    <w:uiPriority w:val="0"/>
  </w:style>
  <w:style w:type="table" w:customStyle="1" w:styleId="26">
    <w:name w:val="_Style 30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7">
    <w:name w:val="_Style 31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8">
    <w:name w:val="_Style 32"/>
    <w:basedOn w:val="18"/>
    <w:uiPriority w:val="0"/>
    <w:tblPr>
      <w:tblLayout w:type="fixed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29">
    <w:name w:val="_Style 33"/>
    <w:basedOn w:val="18"/>
    <w:uiPriority w:val="0"/>
    <w:tblPr>
      <w:tblLayout w:type="fixed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30">
    <w:name w:val="_Style 34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1">
    <w:name w:val="_Style 35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2">
    <w:name w:val="_Style 36"/>
    <w:basedOn w:val="18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_Style 37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4">
    <w:name w:val="_Style 38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5">
    <w:name w:val="_Style 39"/>
    <w:basedOn w:val="18"/>
    <w:uiPriority w:val="0"/>
    <w:tblPr>
      <w:tblLayout w:type="fixed"/>
      <w:tblCellMar>
        <w:top w:w="0" w:type="dxa"/>
        <w:left w:w="5" w:type="dxa"/>
        <w:bottom w:w="0" w:type="dxa"/>
        <w:right w:w="10" w:type="dxa"/>
      </w:tblCellMar>
    </w:tblPr>
  </w:style>
  <w:style w:type="table" w:customStyle="1" w:styleId="36">
    <w:name w:val="_Style 40"/>
    <w:basedOn w:val="18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_Style 41"/>
    <w:basedOn w:val="1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8">
    <w:name w:val="_Style 42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9">
    <w:name w:val="_Style 43"/>
    <w:uiPriority w:val="0"/>
    <w:tblPr>
      <w:tblLayout w:type="fixed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40">
    <w:name w:val="_Style 44"/>
    <w:uiPriority w:val="0"/>
    <w:tblPr>
      <w:tblLayout w:type="fixed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41">
    <w:name w:val="_Style 45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2">
    <w:name w:val="_Style 46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3">
    <w:name w:val="_Style 47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_Style 4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5">
    <w:name w:val="_Style 49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6">
    <w:name w:val="_Style 50"/>
    <w:uiPriority w:val="0"/>
    <w:tblPr>
      <w:tblLayout w:type="fixed"/>
      <w:tblCellMar>
        <w:top w:w="0" w:type="dxa"/>
        <w:left w:w="5" w:type="dxa"/>
        <w:bottom w:w="0" w:type="dxa"/>
        <w:right w:w="10" w:type="dxa"/>
      </w:tblCellMar>
    </w:tblPr>
  </w:style>
  <w:style w:type="table" w:customStyle="1" w:styleId="47">
    <w:name w:val="_Style 51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_Style 52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49">
    <w:name w:val="_Style 53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0">
    <w:name w:val="_Style 54"/>
    <w:uiPriority w:val="0"/>
    <w:tblPr>
      <w:tblLayout w:type="fixed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51">
    <w:name w:val="_Style 55"/>
    <w:uiPriority w:val="0"/>
    <w:tblPr>
      <w:tblLayout w:type="fixed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52">
    <w:name w:val="_Style 56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3">
    <w:name w:val="_Style 57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4">
    <w:name w:val="_Style 58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_Style 59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6">
    <w:name w:val="_Style 60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57">
    <w:name w:val="_Style 61"/>
    <w:uiPriority w:val="0"/>
    <w:tblPr>
      <w:tblLayout w:type="fixed"/>
      <w:tblCellMar>
        <w:top w:w="0" w:type="dxa"/>
        <w:left w:w="5" w:type="dxa"/>
        <w:bottom w:w="0" w:type="dxa"/>
        <w:right w:w="10" w:type="dxa"/>
      </w:tblCellMar>
    </w:tblPr>
  </w:style>
  <w:style w:type="table" w:customStyle="1" w:styleId="58">
    <w:name w:val="_Style 62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_Style 63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0">
    <w:name w:val="_Style 65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1">
    <w:name w:val="_Style 66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_Style 67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3">
    <w:name w:val="_Style 68"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64">
    <w:name w:val="_Style 69"/>
    <w:uiPriority w:val="0"/>
    <w:tblPr>
      <w:tblLayout w:type="fixed"/>
      <w:tblCellMar>
        <w:top w:w="0" w:type="dxa"/>
        <w:left w:w="5" w:type="dxa"/>
        <w:bottom w:w="0" w:type="dxa"/>
        <w:right w:w="10" w:type="dxa"/>
      </w:tblCellMar>
    </w:tblPr>
  </w:style>
  <w:style w:type="table" w:customStyle="1" w:styleId="65">
    <w:name w:val="_Style 70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_Style 71"/>
    <w:qFormat/>
    <w:uiPriority w:val="0"/>
    <w:tblPr>
      <w:tblLayout w:type="fixed"/>
      <w:tblCellMar>
        <w:top w:w="0" w:type="dxa"/>
        <w:left w:w="10" w:type="dxa"/>
        <w:bottom w:w="0" w:type="dxa"/>
        <w:right w:w="1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3.jpeg"/><Relationship Id="rId25" Type="http://schemas.openxmlformats.org/officeDocument/2006/relationships/image" Target="media/image2.png"/><Relationship Id="rId24" Type="http://schemas.openxmlformats.org/officeDocument/2006/relationships/theme" Target="theme/theme1.xml"/><Relationship Id="rId23" Type="http://schemas.openxmlformats.org/officeDocument/2006/relationships/footer" Target="footer11.xml"/><Relationship Id="rId22" Type="http://schemas.openxmlformats.org/officeDocument/2006/relationships/header" Target="header10.xml"/><Relationship Id="rId21" Type="http://schemas.openxmlformats.org/officeDocument/2006/relationships/footer" Target="foot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Hoe01YX2F5xi7q1kbzcO8EfaQ==">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2024-03-03T18:38:00Z</dcterms:created>
  <dc:creator>Márcia</dc:creator>
  <cp:lastModifiedBy>igorzibenberg</cp:lastModifiedBy>
  <dcterms:modified xsi:type="dcterms:W3CDTF">2026-03-10T17:54:14Z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2023-04-13T00:00:00Z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2024-03-03T00:00:00Z</vt:lpwstr>
  </property>
  <property fmtid="{D5CDD505-2E9C-101B-9397-08002B2CF9AE}" pid="5" name="KSOProductBuildVer">
    <vt:lpwstr>1046-...</vt:lpwstr>
  </property>
</Properties>
</file>